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31f" w14:textId="4877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10 қазандағы № 8/51 "Ұлытау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2023 жылғы 6 қазандағы № 6/72 шешімі. Күші жойылды - Ұлытау облыстық мәслихатының 2025 жылғы 19 қыркүйектегі № 272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19.09.2025 </w:t>
      </w:r>
      <w:r>
        <w:rPr>
          <w:rFonts w:ascii="Times New Roman"/>
          <w:b w:val="false"/>
          <w:i w:val="false"/>
          <w:color w:val="ff0000"/>
          <w:sz w:val="28"/>
        </w:rPr>
        <w:t>№ 272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Ұлытау облыстық мәслихаты ШЕШМ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10 қазандағы №8/51 "Ұлытау облыстық мәслихаты аппараты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"Ұлытау облыстық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8" w:id="10"/>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