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8573" w14:textId="2008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облыстық мәслихатының II сессиясының 2023 жылғы 18 мамырдағы № 23 "Ұлытау облысында ауыл шаруашылығы жануарларын жаю қағидаларын бекіту туралы" шешіміне өзгеріс енгізу туралы</w:t>
      </w:r>
    </w:p>
    <w:p>
      <w:pPr>
        <w:spacing w:after="0"/>
        <w:ind w:left="0"/>
        <w:jc w:val="both"/>
      </w:pPr>
      <w:r>
        <w:rPr>
          <w:rFonts w:ascii="Times New Roman"/>
          <w:b w:val="false"/>
          <w:i w:val="false"/>
          <w:color w:val="000000"/>
          <w:sz w:val="28"/>
        </w:rPr>
        <w:t>Ұлытау облыстық мәслихатының 2023 жылғы 20 қазандағы № 77 шешімі</w:t>
      </w:r>
    </w:p>
    <w:p>
      <w:pPr>
        <w:spacing w:after="0"/>
        <w:ind w:left="0"/>
        <w:jc w:val="both"/>
      </w:pPr>
      <w:bookmarkStart w:name="z4" w:id="0"/>
      <w:r>
        <w:rPr>
          <w:rFonts w:ascii="Times New Roman"/>
          <w:b w:val="false"/>
          <w:i w:val="false"/>
          <w:color w:val="000000"/>
          <w:sz w:val="28"/>
        </w:rPr>
        <w:t>
      Ұлытау облыстық мәслихаты ШЕШМ ҚАБЫЛДАДЫ:</w:t>
      </w:r>
    </w:p>
    <w:bookmarkEnd w:id="0"/>
    <w:bookmarkStart w:name="z5" w:id="1"/>
    <w:p>
      <w:pPr>
        <w:spacing w:after="0"/>
        <w:ind w:left="0"/>
        <w:jc w:val="both"/>
      </w:pPr>
      <w:r>
        <w:rPr>
          <w:rFonts w:ascii="Times New Roman"/>
          <w:b w:val="false"/>
          <w:i w:val="false"/>
          <w:color w:val="000000"/>
          <w:sz w:val="28"/>
        </w:rPr>
        <w:t xml:space="preserve">
      1. Ұлытау облыстық мәслихатының 2023 жылғы 18 мамырдағы №23 "Ұлытау облысында ауыл шаруашылығы жануарларын жаю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7-бабы 2-тармағының </w:t>
      </w:r>
      <w:r>
        <w:rPr>
          <w:rFonts w:ascii="Times New Roman"/>
          <w:b w:val="false"/>
          <w:i w:val="false"/>
          <w:color w:val="000000"/>
          <w:sz w:val="28"/>
        </w:rPr>
        <w:t>12-14) тармақшасына</w:t>
      </w:r>
      <w:r>
        <w:rPr>
          <w:rFonts w:ascii="Times New Roman"/>
          <w:b w:val="false"/>
          <w:i w:val="false"/>
          <w:color w:val="000000"/>
          <w:sz w:val="28"/>
        </w:rPr>
        <w:t xml:space="preserve">, Қазақстан Республикасы Ауыл шаруашылығы министрінің 2020 жылғы 29 сәуірдегі №145 "Ауыл шаруашылығы жануарларын жаюдың үлгілік қағидаларын бекіту туралы" (Нормативтік құқықтық актілерді мемлекеттік тіркеу тізілімінде №20540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Ұлытау облысында ауыл шаруашылығы жануарларын жаю </w:t>
      </w:r>
      <w:r>
        <w:rPr>
          <w:rFonts w:ascii="Times New Roman"/>
          <w:b w:val="false"/>
          <w:i w:val="false"/>
          <w:color w:val="000000"/>
          <w:sz w:val="28"/>
        </w:rPr>
        <w:t>қағидаларын</w:t>
      </w:r>
      <w:r>
        <w:rPr>
          <w:rFonts w:ascii="Times New Roman"/>
          <w:b w:val="false"/>
          <w:i w:val="false"/>
          <w:color w:val="000000"/>
          <w:sz w:val="28"/>
        </w:rPr>
        <w:t xml:space="preserve"> бекіту туралы"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VII сессиясының</w:t>
            </w:r>
            <w:r>
              <w:br/>
            </w:r>
            <w:r>
              <w:rPr>
                <w:rFonts w:ascii="Times New Roman"/>
                <w:b w:val="false"/>
                <w:i w:val="false"/>
                <w:color w:val="000000"/>
                <w:sz w:val="20"/>
              </w:rPr>
              <w:t>2023 жылғы 20 қазандағы</w:t>
            </w:r>
            <w:r>
              <w:br/>
            </w:r>
            <w:r>
              <w:rPr>
                <w:rFonts w:ascii="Times New Roman"/>
                <w:b w:val="false"/>
                <w:i w:val="false"/>
                <w:color w:val="000000"/>
                <w:sz w:val="20"/>
              </w:rPr>
              <w:t>№77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II сессиясының</w:t>
            </w:r>
            <w:r>
              <w:br/>
            </w:r>
            <w:r>
              <w:rPr>
                <w:rFonts w:ascii="Times New Roman"/>
                <w:b w:val="false"/>
                <w:i w:val="false"/>
                <w:color w:val="000000"/>
                <w:sz w:val="20"/>
              </w:rPr>
              <w:t>2023 жылғы 18 мамырдағы</w:t>
            </w:r>
            <w:r>
              <w:br/>
            </w:r>
            <w:r>
              <w:rPr>
                <w:rFonts w:ascii="Times New Roman"/>
                <w:b w:val="false"/>
                <w:i w:val="false"/>
                <w:color w:val="000000"/>
                <w:sz w:val="20"/>
              </w:rPr>
              <w:t>№ 23 шешімімен бекітілген</w:t>
            </w:r>
          </w:p>
        </w:tc>
      </w:tr>
    </w:tbl>
    <w:bookmarkStart w:name="z13" w:id="6"/>
    <w:p>
      <w:pPr>
        <w:spacing w:after="0"/>
        <w:ind w:left="0"/>
        <w:jc w:val="left"/>
      </w:pPr>
      <w:r>
        <w:rPr>
          <w:rFonts w:ascii="Times New Roman"/>
          <w:b/>
          <w:i w:val="false"/>
          <w:color w:val="000000"/>
        </w:rPr>
        <w:t xml:space="preserve"> Ұлытау облысында ауыл шаруашылығы жануарларын жаю қағидалары</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xml:space="preserve">
      1. Осы Ұлытау облысында ауыл шаруашылығы жануарларын жаю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7-бабы 2-тармағының </w:t>
      </w:r>
      <w:r>
        <w:rPr>
          <w:rFonts w:ascii="Times New Roman"/>
          <w:b w:val="false"/>
          <w:i w:val="false"/>
          <w:color w:val="000000"/>
          <w:sz w:val="28"/>
        </w:rPr>
        <w:t>12-14) тармақшасына</w:t>
      </w:r>
      <w:r>
        <w:rPr>
          <w:rFonts w:ascii="Times New Roman"/>
          <w:b w:val="false"/>
          <w:i w:val="false"/>
          <w:color w:val="000000"/>
          <w:sz w:val="28"/>
        </w:rPr>
        <w:t xml:space="preserve">, Қазақстан Республикасы Ауыл шаруашылығы министрінің 2020 жылғы 29 сәуірдегі №145 "Ауыл шаруашылығы жануарларын жаюдың үлгілік қағидаларын бекіту туралы" (Нормативтік құқықтық актілерді мемлекеттік тіркеу тізілімінде №20540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ауыл шаруашылығы жануарларын жаю тәртібін айқындайды.</w:t>
      </w:r>
    </w:p>
    <w:bookmarkEnd w:id="8"/>
    <w:bookmarkStart w:name="z16"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7" w:id="10"/>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bookmarkEnd w:id="10"/>
    <w:bookmarkStart w:name="z18" w:id="11"/>
    <w:p>
      <w:pPr>
        <w:spacing w:after="0"/>
        <w:ind w:left="0"/>
        <w:jc w:val="both"/>
      </w:pPr>
      <w:r>
        <w:rPr>
          <w:rFonts w:ascii="Times New Roman"/>
          <w:b w:val="false"/>
          <w:i w:val="false"/>
          <w:color w:val="000000"/>
          <w:sz w:val="28"/>
        </w:rPr>
        <w:t>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bookmarkEnd w:id="11"/>
    <w:bookmarkStart w:name="z19" w:id="12"/>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bookmarkEnd w:id="12"/>
    <w:bookmarkStart w:name="z20" w:id="13"/>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bookmarkEnd w:id="13"/>
    <w:bookmarkStart w:name="z21" w:id="14"/>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4"/>
    <w:bookmarkStart w:name="z22" w:id="15"/>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ауыл шаруашылығы мақсатындағы жер құрамындағы жер учаскелері, сондай-ақ жердің басқа санаттарының құрамындағы жер учаскелері;</w:t>
      </w:r>
    </w:p>
    <w:bookmarkEnd w:id="15"/>
    <w:bookmarkStart w:name="z23" w:id="16"/>
    <w:p>
      <w:pPr>
        <w:spacing w:after="0"/>
        <w:ind w:left="0"/>
        <w:jc w:val="both"/>
      </w:pPr>
      <w:r>
        <w:rPr>
          <w:rFonts w:ascii="Times New Roman"/>
          <w:b w:val="false"/>
          <w:i w:val="false"/>
          <w:color w:val="000000"/>
          <w:sz w:val="28"/>
        </w:rPr>
        <w:t>
      7) қараусыз жануарлар – жаю үшін бөлінген жерлерден тыс және адамдардың сүйемелдеуінсіз жүрген ауыл шаруашылығы жануарлары;</w:t>
      </w:r>
    </w:p>
    <w:bookmarkEnd w:id="16"/>
    <w:bookmarkStart w:name="z24" w:id="17"/>
    <w:p>
      <w:pPr>
        <w:spacing w:after="0"/>
        <w:ind w:left="0"/>
        <w:jc w:val="both"/>
      </w:pPr>
      <w:r>
        <w:rPr>
          <w:rFonts w:ascii="Times New Roman"/>
          <w:b w:val="false"/>
          <w:i w:val="false"/>
          <w:color w:val="000000"/>
          <w:sz w:val="28"/>
        </w:rPr>
        <w:t>
      8) қараусыз жануарларды уақытша ұстауға арналған қоражайлар – оларды бағу мен пайдалану үшiн қажеттi жағдайы барқоршалған учаске немесе мал шаруашылығы қоралары;</w:t>
      </w:r>
    </w:p>
    <w:bookmarkEnd w:id="17"/>
    <w:bookmarkStart w:name="z25" w:id="18"/>
    <w:p>
      <w:pPr>
        <w:spacing w:after="0"/>
        <w:ind w:left="0"/>
        <w:jc w:val="both"/>
      </w:pPr>
      <w:r>
        <w:rPr>
          <w:rFonts w:ascii="Times New Roman"/>
          <w:b w:val="false"/>
          <w:i w:val="false"/>
          <w:color w:val="000000"/>
          <w:sz w:val="28"/>
        </w:rPr>
        <w:t>
      9)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w:t>
      </w:r>
    </w:p>
    <w:bookmarkEnd w:id="18"/>
    <w:bookmarkStart w:name="z26" w:id="19"/>
    <w:p>
      <w:pPr>
        <w:spacing w:after="0"/>
        <w:ind w:left="0"/>
        <w:jc w:val="both"/>
      </w:pPr>
      <w:r>
        <w:rPr>
          <w:rFonts w:ascii="Times New Roman"/>
          <w:b w:val="false"/>
          <w:i w:val="false"/>
          <w:color w:val="000000"/>
          <w:sz w:val="28"/>
        </w:rPr>
        <w:t>
      10) шалғайдағы жайылымдар - елді мекендерден алыстағы аумақтарда шалғайдағы мал шаруашылығын жүргізу үшін пайдаланылатын жайылымдар;</w:t>
      </w:r>
    </w:p>
    <w:bookmarkEnd w:id="19"/>
    <w:bookmarkStart w:name="z27" w:id="20"/>
    <w:p>
      <w:pPr>
        <w:spacing w:after="0"/>
        <w:ind w:left="0"/>
        <w:jc w:val="both"/>
      </w:pPr>
      <w:r>
        <w:rPr>
          <w:rFonts w:ascii="Times New Roman"/>
          <w:b w:val="false"/>
          <w:i w:val="false"/>
          <w:color w:val="000000"/>
          <w:sz w:val="28"/>
        </w:rPr>
        <w:t>
      11) жалпыға ортақ пайданалатын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 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End w:id="20"/>
    <w:bookmarkStart w:name="z28" w:id="21"/>
    <w:p>
      <w:pPr>
        <w:spacing w:after="0"/>
        <w:ind w:left="0"/>
        <w:jc w:val="left"/>
      </w:pPr>
      <w:r>
        <w:rPr>
          <w:rFonts w:ascii="Times New Roman"/>
          <w:b/>
          <w:i w:val="false"/>
          <w:color w:val="000000"/>
        </w:rPr>
        <w:t xml:space="preserve"> 2. Ауыл шаруашылығы жануарларын жаю тәртібі</w:t>
      </w:r>
    </w:p>
    <w:bookmarkEnd w:id="21"/>
    <w:bookmarkStart w:name="z29" w:id="22"/>
    <w:p>
      <w:pPr>
        <w:spacing w:after="0"/>
        <w:ind w:left="0"/>
        <w:jc w:val="both"/>
      </w:pPr>
      <w:r>
        <w:rPr>
          <w:rFonts w:ascii="Times New Roman"/>
          <w:b w:val="false"/>
          <w:i w:val="false"/>
          <w:color w:val="000000"/>
          <w:sz w:val="28"/>
        </w:rPr>
        <w:t>
      3. Жеке және заңды тұлғаларға тиесілі ауыл шаруашылығы жануарлары меншік нысанына қарамастан есепке алуға және тіркеуге жатады.</w:t>
      </w:r>
    </w:p>
    <w:bookmarkEnd w:id="22"/>
    <w:bookmarkStart w:name="z30" w:id="23"/>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№7-1/68 бұйрығымен (Нормативтік құқықтық актілерді мемлекеттік тіркеу тізілімінде №11127 болып тіркелген) бекітілген Ауыл шаруашылығы жануарларын бірдейлендіру </w:t>
      </w:r>
      <w:r>
        <w:rPr>
          <w:rFonts w:ascii="Times New Roman"/>
          <w:b w:val="false"/>
          <w:i w:val="false"/>
          <w:color w:val="000000"/>
          <w:sz w:val="28"/>
        </w:rPr>
        <w:t>қағидаларына</w:t>
      </w:r>
      <w:r>
        <w:rPr>
          <w:rFonts w:ascii="Times New Roman"/>
          <w:b w:val="false"/>
          <w:i w:val="false"/>
          <w:color w:val="000000"/>
          <w:sz w:val="28"/>
        </w:rPr>
        <w:t xml:space="preserve">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bookmarkEnd w:id="23"/>
    <w:bookmarkStart w:name="z31" w:id="24"/>
    <w:p>
      <w:pPr>
        <w:spacing w:after="0"/>
        <w:ind w:left="0"/>
        <w:jc w:val="both"/>
      </w:pPr>
      <w:r>
        <w:rPr>
          <w:rFonts w:ascii="Times New Roman"/>
          <w:b w:val="false"/>
          <w:i w:val="false"/>
          <w:color w:val="000000"/>
          <w:sz w:val="28"/>
        </w:rPr>
        <w:t>
      Ұсақ малға (қойлар, ешкілер), шошқаларға ветеринариялық паспорт тобына (отарына) беріледі.</w:t>
      </w:r>
    </w:p>
    <w:bookmarkEnd w:id="24"/>
    <w:bookmarkStart w:name="z32" w:id="25"/>
    <w:p>
      <w:pPr>
        <w:spacing w:after="0"/>
        <w:ind w:left="0"/>
        <w:jc w:val="both"/>
      </w:pPr>
      <w:r>
        <w:rPr>
          <w:rFonts w:ascii="Times New Roman"/>
          <w:b w:val="false"/>
          <w:i w:val="false"/>
          <w:color w:val="000000"/>
          <w:sz w:val="28"/>
        </w:rPr>
        <w:t>
      Ауыл шаруашылығы жануарларын жаюды қоршалған немесе қоршалмаған жайылымдарда ауыл шаруашылығы жануарларының иелері не олар уәкілеттік берген адамдар жүзеге асырады.</w:t>
      </w:r>
    </w:p>
    <w:bookmarkEnd w:id="25"/>
    <w:bookmarkStart w:name="z33" w:id="26"/>
    <w:p>
      <w:pPr>
        <w:spacing w:after="0"/>
        <w:ind w:left="0"/>
        <w:jc w:val="both"/>
      </w:pPr>
      <w:r>
        <w:rPr>
          <w:rFonts w:ascii="Times New Roman"/>
          <w:b w:val="false"/>
          <w:i w:val="false"/>
          <w:color w:val="000000"/>
          <w:sz w:val="28"/>
        </w:rPr>
        <w:t>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w:t>
      </w:r>
    </w:p>
    <w:bookmarkEnd w:id="26"/>
    <w:bookmarkStart w:name="z34" w:id="27"/>
    <w:p>
      <w:pPr>
        <w:spacing w:after="0"/>
        <w:ind w:left="0"/>
        <w:jc w:val="both"/>
      </w:pPr>
      <w:r>
        <w:rPr>
          <w:rFonts w:ascii="Times New Roman"/>
          <w:b w:val="false"/>
          <w:i w:val="false"/>
          <w:color w:val="000000"/>
          <w:sz w:val="28"/>
        </w:rPr>
        <w:t>
      Ауыл шаруашылығы жануарларын жаю орнына дейін және кері қарай, ал тәуліктің қараңғы және түнгі уақытында ұстау орнына дейін айдап өту (айдау) ауыл шаруашылығы жануарлары иелерінің немесе олардың уәкілетті адамдарының қадағалауымен жүзеге асырылады.</w:t>
      </w:r>
    </w:p>
    <w:bookmarkEnd w:id="27"/>
    <w:bookmarkStart w:name="z35" w:id="28"/>
    <w:p>
      <w:pPr>
        <w:spacing w:after="0"/>
        <w:ind w:left="0"/>
        <w:jc w:val="both"/>
      </w:pPr>
      <w:r>
        <w:rPr>
          <w:rFonts w:ascii="Times New Roman"/>
          <w:b w:val="false"/>
          <w:i w:val="false"/>
          <w:color w:val="000000"/>
          <w:sz w:val="28"/>
        </w:rPr>
        <w:t>
      4. Рұқсат етілмейді:</w:t>
      </w:r>
    </w:p>
    <w:bookmarkEnd w:id="28"/>
    <w:bookmarkStart w:name="z36" w:id="29"/>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bookmarkEnd w:id="29"/>
    <w:bookmarkStart w:name="z37" w:id="30"/>
    <w:p>
      <w:pPr>
        <w:spacing w:after="0"/>
        <w:ind w:left="0"/>
        <w:jc w:val="both"/>
      </w:pPr>
      <w:r>
        <w:rPr>
          <w:rFonts w:ascii="Times New Roman"/>
          <w:b w:val="false"/>
          <w:i w:val="false"/>
          <w:color w:val="000000"/>
          <w:sz w:val="28"/>
        </w:rPr>
        <w:t>
      2) міндетті ветеринариялық рәсімдерден өтпеген, оның ішінде егу және вакцинациялаудан өтпеген ауыл шаруашылығы жануарларын жаюға;</w:t>
      </w:r>
    </w:p>
    <w:bookmarkEnd w:id="30"/>
    <w:bookmarkStart w:name="z38" w:id="31"/>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bookmarkEnd w:id="31"/>
    <w:bookmarkStart w:name="z39" w:id="32"/>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32"/>
    <w:bookmarkStart w:name="z40" w:id="33"/>
    <w:p>
      <w:pPr>
        <w:spacing w:after="0"/>
        <w:ind w:left="0"/>
        <w:jc w:val="both"/>
      </w:pPr>
      <w:r>
        <w:rPr>
          <w:rFonts w:ascii="Times New Roman"/>
          <w:b w:val="false"/>
          <w:i w:val="false"/>
          <w:color w:val="000000"/>
          <w:sz w:val="28"/>
        </w:rPr>
        <w:t>
      5) бірдейлендірілмеген ауыл шаруашылығы жануарларын жаюға;</w:t>
      </w:r>
    </w:p>
    <w:bookmarkEnd w:id="33"/>
    <w:bookmarkStart w:name="z41" w:id="34"/>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сондай-ақ жаю ауыл шаруашылығы жануарлары иелерінің немесе олар уәкілеттік берген адамдардың қадағалауынсыз ауыл шаруашылығы жануарларын жаюға жол берілмейді.</w:t>
      </w:r>
    </w:p>
    <w:bookmarkEnd w:id="34"/>
    <w:bookmarkStart w:name="z42" w:id="35"/>
    <w:p>
      <w:pPr>
        <w:spacing w:after="0"/>
        <w:ind w:left="0"/>
        <w:jc w:val="both"/>
      </w:pPr>
      <w:r>
        <w:rPr>
          <w:rFonts w:ascii="Times New Roman"/>
          <w:b w:val="false"/>
          <w:i w:val="false"/>
          <w:color w:val="000000"/>
          <w:sz w:val="28"/>
        </w:rPr>
        <w:t xml:space="preserve">
      Бұл ретте, Қазақстан Республикасының Орман кодексінің </w:t>
      </w:r>
      <w:r>
        <w:rPr>
          <w:rFonts w:ascii="Times New Roman"/>
          <w:b w:val="false"/>
          <w:i w:val="false"/>
          <w:color w:val="000000"/>
          <w:sz w:val="28"/>
        </w:rPr>
        <w:t>99-бабы</w:t>
      </w:r>
      <w:r>
        <w:rPr>
          <w:rFonts w:ascii="Times New Roman"/>
          <w:b w:val="false"/>
          <w:i w:val="false"/>
          <w:color w:val="000000"/>
          <w:sz w:val="28"/>
        </w:rPr>
        <w:t xml:space="preserve"> 2-тармағына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w:t>
      </w:r>
    </w:p>
    <w:bookmarkEnd w:id="35"/>
    <w:bookmarkStart w:name="z43" w:id="36"/>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w:t>
      </w:r>
    </w:p>
    <w:bookmarkEnd w:id="36"/>
    <w:bookmarkStart w:name="z44" w:id="37"/>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w:t>
      </w:r>
    </w:p>
    <w:bookmarkEnd w:id="37"/>
    <w:bookmarkStart w:name="z45" w:id="38"/>
    <w:p>
      <w:pPr>
        <w:spacing w:after="0"/>
        <w:ind w:left="0"/>
        <w:jc w:val="both"/>
      </w:pPr>
      <w:r>
        <w:rPr>
          <w:rFonts w:ascii="Times New Roman"/>
          <w:b w:val="false"/>
          <w:i w:val="false"/>
          <w:color w:val="000000"/>
          <w:sz w:val="28"/>
        </w:rPr>
        <w:t>
      9) қоғамдық шомылатын орындарда, тоғандарда, субұрқақтарда, су айдындарында және жалпыға ортақ пайдаланылатын су айдындарында ауыл шаруашылығы жануарларын суаруға жол берілмейді.</w:t>
      </w:r>
    </w:p>
    <w:bookmarkEnd w:id="38"/>
    <w:bookmarkStart w:name="z46" w:id="39"/>
    <w:p>
      <w:pPr>
        <w:spacing w:after="0"/>
        <w:ind w:left="0"/>
        <w:jc w:val="both"/>
      </w:pPr>
      <w:r>
        <w:rPr>
          <w:rFonts w:ascii="Times New Roman"/>
          <w:b w:val="false"/>
          <w:i w:val="false"/>
          <w:color w:val="000000"/>
          <w:sz w:val="28"/>
        </w:rPr>
        <w:t xml:space="preserve">
      Ауыл шаруашылығы жануарларын суару үшін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суару алаңдары мен басқа да құрылғылары бар санитариялық қорғау аймақтарынан тыс су объектілерін пайдалануға жол беріледі.</w:t>
      </w:r>
    </w:p>
    <w:bookmarkEnd w:id="39"/>
    <w:bookmarkStart w:name="z47" w:id="40"/>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№18-02/909 (Нормативтік құқықтық актілерді мемлекеттік тіркеу тізілімінде №12259 болып тіркелген) бұйрығымен бекітілген Мемлекеттік орман қоры учаскелерінде шөп шабу және мал жаю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bookmarkEnd w:id="40"/>
    <w:bookmarkStart w:name="z48" w:id="41"/>
    <w:p>
      <w:pPr>
        <w:spacing w:after="0"/>
        <w:ind w:left="0"/>
        <w:jc w:val="both"/>
      </w:pPr>
      <w:r>
        <w:rPr>
          <w:rFonts w:ascii="Times New Roman"/>
          <w:b w:val="false"/>
          <w:i w:val="false"/>
          <w:color w:val="000000"/>
          <w:sz w:val="28"/>
        </w:rPr>
        <w:t>
      5. Ұлытау облысының табиғи-климаттық аймақтарына байланысты жаюдың басталу күні ауа температурасының Цельсий бойынша +10 градустан жоғары тұрақты кезеңіне орайластырылады.</w:t>
      </w:r>
    </w:p>
    <w:bookmarkEnd w:id="41"/>
    <w:bookmarkStart w:name="z49" w:id="42"/>
    <w:p>
      <w:pPr>
        <w:spacing w:after="0"/>
        <w:ind w:left="0"/>
        <w:jc w:val="both"/>
      </w:pPr>
      <w:r>
        <w:rPr>
          <w:rFonts w:ascii="Times New Roman"/>
          <w:b w:val="false"/>
          <w:i w:val="false"/>
          <w:color w:val="000000"/>
          <w:sz w:val="28"/>
        </w:rPr>
        <w:t>
      Әрбір маусымның (күндердің) жаю ұзақтығы нақты жылдың шарттарымен анықталады.</w:t>
      </w:r>
    </w:p>
    <w:bookmarkEnd w:id="42"/>
    <w:bookmarkStart w:name="z50" w:id="43"/>
    <w:p>
      <w:pPr>
        <w:spacing w:after="0"/>
        <w:ind w:left="0"/>
        <w:jc w:val="both"/>
      </w:pPr>
      <w:r>
        <w:rPr>
          <w:rFonts w:ascii="Times New Roman"/>
          <w:b w:val="false"/>
          <w:i w:val="false"/>
          <w:color w:val="000000"/>
          <w:sz w:val="28"/>
        </w:rPr>
        <w:t>
      6. Адамдардың сүйемелдеуінсіз жүрген ауыл шаруашылығы жануарлары қараусыз жануарлар болып есептеледі және иесі анықталғанға дейін уақытша ұстау үшін қоражайларға айдауға жатады.</w:t>
      </w:r>
    </w:p>
    <w:bookmarkEnd w:id="43"/>
    <w:bookmarkStart w:name="z51" w:id="44"/>
    <w:p>
      <w:pPr>
        <w:spacing w:after="0"/>
        <w:ind w:left="0"/>
        <w:jc w:val="both"/>
      </w:pPr>
      <w:r>
        <w:rPr>
          <w:rFonts w:ascii="Times New Roman"/>
          <w:b w:val="false"/>
          <w:i w:val="false"/>
          <w:color w:val="000000"/>
          <w:sz w:val="28"/>
        </w:rPr>
        <w:t xml:space="preserve">
      Ұсталған қараусыз жануарларды ұстау, иелеріне қайтару тәртібі және иелерінің жауапкершілігі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44"/>
    <w:bookmarkStart w:name="z52" w:id="45"/>
    <w:p>
      <w:pPr>
        <w:spacing w:after="0"/>
        <w:ind w:left="0"/>
        <w:jc w:val="both"/>
      </w:pPr>
      <w:r>
        <w:rPr>
          <w:rFonts w:ascii="Times New Roman"/>
          <w:b w:val="false"/>
          <w:i w:val="false"/>
          <w:color w:val="000000"/>
          <w:sz w:val="28"/>
        </w:rPr>
        <w:t xml:space="preserve">
      7. Ауыл шаруашылығы жануарларын жаю және айдап өту жерлерін айқындау кезінде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көзделеді және жүзеге асырылады, сондай-ақ "Жануарлар дүниесiн қорғау, өсiмiн молайту және пайдалану туралы" Қазақстан Республикасы Заңының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жабайы жануарлардың мекендеу ортасы ретінде ерекше құнды учаскелерге қол сұғылмаушылық қамтамасыз етіледі.</w:t>
      </w:r>
    </w:p>
    <w:bookmarkEnd w:id="45"/>
    <w:bookmarkStart w:name="z53" w:id="46"/>
    <w:p>
      <w:pPr>
        <w:spacing w:after="0"/>
        <w:ind w:left="0"/>
        <w:jc w:val="both"/>
      </w:pPr>
      <w:r>
        <w:rPr>
          <w:rFonts w:ascii="Times New Roman"/>
          <w:b w:val="false"/>
          <w:i w:val="false"/>
          <w:color w:val="000000"/>
          <w:sz w:val="28"/>
        </w:rPr>
        <w:t>
      8. Табиғи-климаттық аймақтарға байланысты облыстағы жайылымдарда ауыл шаруашылығы жануарларын маусымдық және жыл бойы бағу жүйесі қолданылады.</w:t>
      </w:r>
    </w:p>
    <w:bookmarkEnd w:id="46"/>
    <w:bookmarkStart w:name="z54" w:id="47"/>
    <w:p>
      <w:pPr>
        <w:spacing w:after="0"/>
        <w:ind w:left="0"/>
        <w:jc w:val="both"/>
      </w:pPr>
      <w:r>
        <w:rPr>
          <w:rFonts w:ascii="Times New Roman"/>
          <w:b w:val="false"/>
          <w:i w:val="false"/>
          <w:color w:val="000000"/>
          <w:sz w:val="28"/>
        </w:rPr>
        <w:t>
      Маусымдық жаю жүйесінде ауыл шаруашылығы жануарлары көктемде-жазда-күзде жайылымдарда, қыста-толыққанды азықтандыру арқылы қорада ұсталады.</w:t>
      </w:r>
    </w:p>
    <w:bookmarkEnd w:id="47"/>
    <w:bookmarkStart w:name="z55" w:id="48"/>
    <w:p>
      <w:pPr>
        <w:spacing w:after="0"/>
        <w:ind w:left="0"/>
        <w:jc w:val="both"/>
      </w:pPr>
      <w:r>
        <w:rPr>
          <w:rFonts w:ascii="Times New Roman"/>
          <w:b w:val="false"/>
          <w:i w:val="false"/>
          <w:color w:val="000000"/>
          <w:sz w:val="28"/>
        </w:rPr>
        <w:t>
      Жыл бойы жаю жүйесінде ауыл шаруашылығы жануарлары жыл бойы жайылымда болады.</w:t>
      </w:r>
    </w:p>
    <w:bookmarkEnd w:id="48"/>
    <w:bookmarkStart w:name="z56" w:id="49"/>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End w:id="49"/>
    <w:bookmarkStart w:name="z57" w:id="50"/>
    <w:p>
      <w:pPr>
        <w:spacing w:after="0"/>
        <w:ind w:left="0"/>
        <w:jc w:val="both"/>
      </w:pPr>
      <w:r>
        <w:rPr>
          <w:rFonts w:ascii="Times New Roman"/>
          <w:b w:val="false"/>
          <w:i w:val="false"/>
          <w:color w:val="000000"/>
          <w:sz w:val="28"/>
        </w:rPr>
        <w:t>
      9. Ауыл шаруашылығы жануарларын жаю кезінде жайылымдардың түрлік құрамын ескеру қажет, өйткені Ұлытау облысындағы барлық жайылымдар маусымдық сипатта болады, сондықтан эфемерлік жайылымдар көктемде, бетегелі-астық тұқымды және таулы - жазда, ал эфемерлік-жусан жайылымдар көктемде де, күзде де пайдаланылуы мүмкін.</w:t>
      </w:r>
    </w:p>
    <w:bookmarkEnd w:id="50"/>
    <w:bookmarkStart w:name="z58" w:id="51"/>
    <w:p>
      <w:pPr>
        <w:spacing w:after="0"/>
        <w:ind w:left="0"/>
        <w:jc w:val="both"/>
      </w:pPr>
      <w:r>
        <w:rPr>
          <w:rFonts w:ascii="Times New Roman"/>
          <w:b w:val="false"/>
          <w:i w:val="false"/>
          <w:color w:val="000000"/>
          <w:sz w:val="28"/>
        </w:rPr>
        <w:t>
      10. Ауыл шаруашылығы жануарлары түрі мен өсімдік түріне байланысты жаюдың алдында оңтайлы биіктік табиғи жайылымдарда шөптің тиімді биіктігі 2-ден 6 сантиметрге (бұдан әрі – см) дейін және екпе жайылымдарда 10 см-ден жоғары болуы тиіс.</w:t>
      </w:r>
    </w:p>
    <w:bookmarkEnd w:id="51"/>
    <w:bookmarkStart w:name="z59" w:id="52"/>
    <w:p>
      <w:pPr>
        <w:spacing w:after="0"/>
        <w:ind w:left="0"/>
        <w:jc w:val="both"/>
      </w:pPr>
      <w:r>
        <w:rPr>
          <w:rFonts w:ascii="Times New Roman"/>
          <w:b w:val="false"/>
          <w:i w:val="false"/>
          <w:color w:val="000000"/>
          <w:sz w:val="28"/>
        </w:rPr>
        <w:t>
      11. Шөлейт жайылымдарын пайдалану коэффициенті 60 проценттен (бұдан әрі - %); шөлейт және құрғақ далада - 65% аспауы тиіс. Таулы жайылымдарды 70% коэффициентпен, көктемгі эфемер өсімдіктері бар учаскелер сияқты пайдалануға болады.</w:t>
      </w:r>
    </w:p>
    <w:bookmarkEnd w:id="52"/>
    <w:bookmarkStart w:name="z60" w:id="53"/>
    <w:p>
      <w:pPr>
        <w:spacing w:after="0"/>
        <w:ind w:left="0"/>
        <w:jc w:val="both"/>
      </w:pPr>
      <w:r>
        <w:rPr>
          <w:rFonts w:ascii="Times New Roman"/>
          <w:b w:val="false"/>
          <w:i w:val="false"/>
          <w:color w:val="000000"/>
          <w:sz w:val="28"/>
        </w:rPr>
        <w:t>
      12. Елді мекендер шегінде жергілікті халықтың ауыл шаруашылығы жануарларын жаю үшін жайылымдарды беру аудандық маңызы бар қала, кент, ауыл, ауылдық округ әкімдерінің шешімдерімен, ал аудан, облыстық маңызы бар қала шегінде - Жайылымдарды басқару және оларды пайдалану жөніндегі жоспарға (бұдан әрі - Жоспар) сәйкес ауданның (қалалардағы аудандардан басқа) облыстық маңызы бар қаланың жергілікті атқарушы органы жүзеге асырады.</w:t>
      </w:r>
    </w:p>
    <w:bookmarkEnd w:id="53"/>
    <w:bookmarkStart w:name="z61" w:id="54"/>
    <w:p>
      <w:pPr>
        <w:spacing w:after="0"/>
        <w:ind w:left="0"/>
        <w:jc w:val="both"/>
      </w:pPr>
      <w:r>
        <w:rPr>
          <w:rFonts w:ascii="Times New Roman"/>
          <w:b w:val="false"/>
          <w:i w:val="false"/>
          <w:color w:val="000000"/>
          <w:sz w:val="28"/>
        </w:rPr>
        <w:t>
      13. Жоспар ауданның немесе облыстық маңызы бар қаланың жергілікті атқарушы уәкілетті органымен қысқа мерзімді (бір жылға дейін) және (немесе) ұзақ мерзімді (екі жылға дейін) кезеңге бекітілген нормативтік құқықтық акті болып табылады.</w:t>
      </w:r>
    </w:p>
    <w:bookmarkEnd w:id="54"/>
    <w:bookmarkStart w:name="z62" w:id="55"/>
    <w:p>
      <w:pPr>
        <w:spacing w:after="0"/>
        <w:ind w:left="0"/>
        <w:jc w:val="both"/>
      </w:pPr>
      <w:r>
        <w:rPr>
          <w:rFonts w:ascii="Times New Roman"/>
          <w:b w:val="false"/>
          <w:i w:val="false"/>
          <w:color w:val="000000"/>
          <w:sz w:val="28"/>
        </w:rPr>
        <w:t>
      14. Жоспарды ауданның (қаладағы аудандардан басқа), облыстық маңызы бар қаланың жергілікті атқарушы органдары аудандық маңызы бар қалалардың, кенттің, ауылдың, ауылдық округтің әкімдері және жергілікті өзін-өзі басқару органдары әкімшілік аумақтық бірліктің аумағында ауыл шаруашылығы жануарларын жаю дәстүріне сәйкес әзірлейді.</w:t>
      </w:r>
    </w:p>
    <w:bookmarkEnd w:id="55"/>
    <w:bookmarkStart w:name="z63" w:id="56"/>
    <w:p>
      <w:pPr>
        <w:spacing w:after="0"/>
        <w:ind w:left="0"/>
        <w:jc w:val="both"/>
      </w:pPr>
      <w:r>
        <w:rPr>
          <w:rFonts w:ascii="Times New Roman"/>
          <w:b w:val="false"/>
          <w:i w:val="false"/>
          <w:color w:val="000000"/>
          <w:sz w:val="28"/>
        </w:rPr>
        <w:t>
      15. Ауыл шаруашылығы жануарларын жайылымдарда жаю Жоспарға сәйкес жүзеге асырылады.</w:t>
      </w:r>
    </w:p>
    <w:bookmarkEnd w:id="56"/>
    <w:bookmarkStart w:name="z64" w:id="57"/>
    <w:p>
      <w:pPr>
        <w:spacing w:after="0"/>
        <w:ind w:left="0"/>
        <w:jc w:val="both"/>
      </w:pPr>
      <w:r>
        <w:rPr>
          <w:rFonts w:ascii="Times New Roman"/>
          <w:b w:val="false"/>
          <w:i w:val="false"/>
          <w:color w:val="000000"/>
          <w:sz w:val="28"/>
        </w:rPr>
        <w:t>
      16. Ауыл шаруашылығы малдарын жаю мен жылжытудың маусымдық маршруттарын белгілейтін жайылымдарды пайдаланудың күнтізбелік графигі Жоспарға сәйкес айқындалады.</w:t>
      </w:r>
    </w:p>
    <w:bookmarkEnd w:id="57"/>
    <w:bookmarkStart w:name="z65" w:id="58"/>
    <w:p>
      <w:pPr>
        <w:spacing w:after="0"/>
        <w:ind w:left="0"/>
        <w:jc w:val="both"/>
      </w:pPr>
      <w:r>
        <w:rPr>
          <w:rFonts w:ascii="Times New Roman"/>
          <w:b w:val="false"/>
          <w:i w:val="false"/>
          <w:color w:val="000000"/>
          <w:sz w:val="28"/>
        </w:rPr>
        <w:t>
      17. Мемлекеттік меншіктегі кенттер мен ауылдық елді мекендер аумағының шегінде орналасқан жайылымдар жергілікті халықтың ауыл шаруашылығы жануарларының аналық (сауын) мал басын күтіп-ұстау жөніндегі мұқтажын қанағаттандыру үшін беріледі.</w:t>
      </w:r>
    </w:p>
    <w:bookmarkEnd w:id="58"/>
    <w:bookmarkStart w:name="z66" w:id="59"/>
    <w:p>
      <w:pPr>
        <w:spacing w:after="0"/>
        <w:ind w:left="0"/>
        <w:jc w:val="both"/>
      </w:pPr>
      <w:r>
        <w:rPr>
          <w:rFonts w:ascii="Times New Roman"/>
          <w:b w:val="false"/>
          <w:i w:val="false"/>
          <w:color w:val="000000"/>
          <w:sz w:val="28"/>
        </w:rPr>
        <w:t xml:space="preserve">
      18. Осы қағидалардың 16-тармағында көрсетілген жайылымдарда басқа ауыл шаруашылығы жануарларын жаюға Қазақстан Республикасы Ауыл шаруашылығы министрінің 2015 жылғы 14 сәуірдегі №3-3/332 "Жайылымдардың жалпы алаңына жүктеменің рұқсат етілген шекті нормасын бекіту туралы" (Нормативтік құқықтық актілерді мемлекеттік тіркеу тізілімінде №11064 болып тіркелген) бұйрығымен бекітілген жүктеменің рұқсат етілген шекті </w:t>
      </w:r>
      <w:r>
        <w:rPr>
          <w:rFonts w:ascii="Times New Roman"/>
          <w:b w:val="false"/>
          <w:i w:val="false"/>
          <w:color w:val="000000"/>
          <w:sz w:val="28"/>
        </w:rPr>
        <w:t>нормалары</w:t>
      </w:r>
      <w:r>
        <w:rPr>
          <w:rFonts w:ascii="Times New Roman"/>
          <w:b w:val="false"/>
          <w:i w:val="false"/>
          <w:color w:val="000000"/>
          <w:sz w:val="28"/>
        </w:rPr>
        <w:t xml:space="preserve"> сақталған жағдайда ғана жол беріледі.</w:t>
      </w:r>
    </w:p>
    <w:bookmarkEnd w:id="59"/>
    <w:bookmarkStart w:name="z67" w:id="60"/>
    <w:p>
      <w:pPr>
        <w:spacing w:after="0"/>
        <w:ind w:left="0"/>
        <w:jc w:val="both"/>
      </w:pPr>
      <w:r>
        <w:rPr>
          <w:rFonts w:ascii="Times New Roman"/>
          <w:b w:val="false"/>
          <w:i w:val="false"/>
          <w:color w:val="000000"/>
          <w:sz w:val="28"/>
        </w:rPr>
        <w:t>
      Жайылымдардың жалпы алаңына жүктеменің рұқсат етілген шекті нормалары асып кеткен жағдайда Жоспарға сәйкес аудандық маңызы бар қала, кент, ауыл, ауылдық округ шегінде беріледі.</w:t>
      </w:r>
    </w:p>
    <w:bookmarkEnd w:id="60"/>
    <w:bookmarkStart w:name="z68" w:id="61"/>
    <w:p>
      <w:pPr>
        <w:spacing w:after="0"/>
        <w:ind w:left="0"/>
        <w:jc w:val="both"/>
      </w:pPr>
      <w:r>
        <w:rPr>
          <w:rFonts w:ascii="Times New Roman"/>
          <w:b w:val="false"/>
          <w:i w:val="false"/>
          <w:color w:val="000000"/>
          <w:sz w:val="28"/>
        </w:rPr>
        <w:t>
      19. Аудандық маңызы бар қала, кент, ауыл, ауылдық округ шегінде жайылымдармен қаматамасыз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61"/>
    <w:bookmarkStart w:name="z69" w:id="62"/>
    <w:p>
      <w:pPr>
        <w:spacing w:after="0"/>
        <w:ind w:left="0"/>
        <w:jc w:val="both"/>
      </w:pPr>
      <w:r>
        <w:rPr>
          <w:rFonts w:ascii="Times New Roman"/>
          <w:b w:val="false"/>
          <w:i w:val="false"/>
          <w:color w:val="000000"/>
          <w:sz w:val="28"/>
        </w:rPr>
        <w:t>
      20. Ауыл шаруашылығы жануарларын бағу, адамдардың сүйемелдеуінсіз жүрген жылқыларды қоспағанда, 15-20 см биіктікте қар жауғанда аяқталады.</w:t>
      </w:r>
    </w:p>
    <w:bookmarkEnd w:id="62"/>
    <w:bookmarkStart w:name="z70" w:id="63"/>
    <w:p>
      <w:pPr>
        <w:spacing w:after="0"/>
        <w:ind w:left="0"/>
        <w:jc w:val="left"/>
      </w:pPr>
      <w:r>
        <w:rPr>
          <w:rFonts w:ascii="Times New Roman"/>
          <w:b/>
          <w:i w:val="false"/>
          <w:color w:val="000000"/>
        </w:rPr>
        <w:t xml:space="preserve"> 3. Ауыл шаруашылығы жануарларын жаю кезінде айдауды ұйымдастыру</w:t>
      </w:r>
    </w:p>
    <w:bookmarkEnd w:id="63"/>
    <w:bookmarkStart w:name="z71" w:id="64"/>
    <w:p>
      <w:pPr>
        <w:spacing w:after="0"/>
        <w:ind w:left="0"/>
        <w:jc w:val="both"/>
      </w:pPr>
      <w:r>
        <w:rPr>
          <w:rFonts w:ascii="Times New Roman"/>
          <w:b w:val="false"/>
          <w:i w:val="false"/>
          <w:color w:val="000000"/>
          <w:sz w:val="28"/>
        </w:rPr>
        <w:t>
      21. Айдау үшін жасы, жынысы, қоңдылығы бірдей сау ауыл шаруашылығы жануарлардан үйірлер, отарлар, табындар жинақталады. Ауыл шаруашылығы жануарларының саны, оның ішінде қойлар мен ешкілер 600-800 басты, ірі қара мал 250 бастан аспайтын мөлшерді, жылқылар 200 бастан аспайтын мөлшерді, түйе 120 бастан аспайтын мөлшерді құрайды.</w:t>
      </w:r>
    </w:p>
    <w:bookmarkEnd w:id="64"/>
    <w:bookmarkStart w:name="z72" w:id="65"/>
    <w:p>
      <w:pPr>
        <w:spacing w:after="0"/>
        <w:ind w:left="0"/>
        <w:jc w:val="both"/>
      </w:pPr>
      <w:r>
        <w:rPr>
          <w:rFonts w:ascii="Times New Roman"/>
          <w:b w:val="false"/>
          <w:i w:val="false"/>
          <w:color w:val="000000"/>
          <w:sz w:val="28"/>
        </w:rPr>
        <w:t xml:space="preserve">
      Айдауға жататын жануарларды іріктеу нормалары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65"/>
    <w:bookmarkStart w:name="z73" w:id="66"/>
    <w:p>
      <w:pPr>
        <w:spacing w:after="0"/>
        <w:ind w:left="0"/>
        <w:jc w:val="both"/>
      </w:pPr>
      <w:r>
        <w:rPr>
          <w:rFonts w:ascii="Times New Roman"/>
          <w:b w:val="false"/>
          <w:i w:val="false"/>
          <w:color w:val="000000"/>
          <w:sz w:val="28"/>
        </w:rPr>
        <w:t xml:space="preserve">
      22. Айдауға жататын жануарлардың түріне, жыныстық-жастық тобына және қоңдылығына қарай жинақтау нормалары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66"/>
    <w:bookmarkStart w:name="z74" w:id="67"/>
    <w:p>
      <w:pPr>
        <w:spacing w:after="0"/>
        <w:ind w:left="0"/>
        <w:jc w:val="both"/>
      </w:pPr>
      <w:r>
        <w:rPr>
          <w:rFonts w:ascii="Times New Roman"/>
          <w:b w:val="false"/>
          <w:i w:val="false"/>
          <w:color w:val="000000"/>
          <w:sz w:val="28"/>
        </w:rPr>
        <w:t xml:space="preserve">
      Ауыл шаруашылығы жануарларын жаюды жүзеге асыратын бір адамға арналған жүктеме нормалары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67"/>
    <w:bookmarkStart w:name="z75" w:id="68"/>
    <w:p>
      <w:pPr>
        <w:spacing w:after="0"/>
        <w:ind w:left="0"/>
        <w:jc w:val="both"/>
      </w:pPr>
      <w:r>
        <w:rPr>
          <w:rFonts w:ascii="Times New Roman"/>
          <w:b w:val="false"/>
          <w:i w:val="false"/>
          <w:color w:val="000000"/>
          <w:sz w:val="28"/>
        </w:rPr>
        <w:t>
      23. Ауыл шаруашылығы жануарларын айдаудың барлық жолында ауыл шаруашылығы жануарларының топтарын араластыруға жол берілмейді.</w:t>
      </w:r>
    </w:p>
    <w:bookmarkEnd w:id="68"/>
    <w:bookmarkStart w:name="z76" w:id="69"/>
    <w:p>
      <w:pPr>
        <w:spacing w:after="0"/>
        <w:ind w:left="0"/>
        <w:jc w:val="both"/>
      </w:pPr>
      <w:r>
        <w:rPr>
          <w:rFonts w:ascii="Times New Roman"/>
          <w:b w:val="false"/>
          <w:i w:val="false"/>
          <w:color w:val="000000"/>
          <w:sz w:val="28"/>
        </w:rPr>
        <w:t>
      24.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егу және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69"/>
    <w:bookmarkStart w:name="z77" w:id="70"/>
    <w:p>
      <w:pPr>
        <w:spacing w:after="0"/>
        <w:ind w:left="0"/>
        <w:jc w:val="both"/>
      </w:pPr>
      <w:r>
        <w:rPr>
          <w:rFonts w:ascii="Times New Roman"/>
          <w:b w:val="false"/>
          <w:i w:val="false"/>
          <w:color w:val="000000"/>
          <w:sz w:val="28"/>
        </w:rPr>
        <w:t xml:space="preserve">
      25. Ауыл шаруашылығы жануарларын айдау үшін Қазақстан Республикасы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уақытша (маусымдық) пайдаланылатын және ұзақ мерзімді пайдаланылатын мал айдайтын жолдар (бұдан әрі – мал айдайтын жолдар) жобаланады.</w:t>
      </w:r>
    </w:p>
    <w:bookmarkEnd w:id="70"/>
    <w:bookmarkStart w:name="z78" w:id="71"/>
    <w:p>
      <w:pPr>
        <w:spacing w:after="0"/>
        <w:ind w:left="0"/>
        <w:jc w:val="both"/>
      </w:pPr>
      <w:r>
        <w:rPr>
          <w:rFonts w:ascii="Times New Roman"/>
          <w:b w:val="false"/>
          <w:i w:val="false"/>
          <w:color w:val="000000"/>
          <w:sz w:val="28"/>
        </w:rPr>
        <w:t xml:space="preserve">
      26. Мал айдайтын жолдар аудандардың (қалалардың) және облыстардың жергілікті атқарушы органдары "Ветеринария туралы" Қазақстан Республикасының Заңының 21-бабы </w:t>
      </w:r>
      <w:r>
        <w:rPr>
          <w:rFonts w:ascii="Times New Roman"/>
          <w:b w:val="false"/>
          <w:i w:val="false"/>
          <w:color w:val="000000"/>
          <w:sz w:val="28"/>
        </w:rPr>
        <w:t>3-тармағына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bookmarkEnd w:id="71"/>
    <w:bookmarkStart w:name="z79" w:id="72"/>
    <w:p>
      <w:pPr>
        <w:spacing w:after="0"/>
        <w:ind w:left="0"/>
        <w:jc w:val="both"/>
      </w:pPr>
      <w:r>
        <w:rPr>
          <w:rFonts w:ascii="Times New Roman"/>
          <w:b w:val="false"/>
          <w:i w:val="false"/>
          <w:color w:val="000000"/>
          <w:sz w:val="28"/>
        </w:rPr>
        <w:t>
      27.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w:t>
      </w:r>
    </w:p>
    <w:bookmarkEnd w:id="72"/>
    <w:bookmarkStart w:name="z80" w:id="73"/>
    <w:p>
      <w:pPr>
        <w:spacing w:after="0"/>
        <w:ind w:left="0"/>
        <w:jc w:val="both"/>
      </w:pPr>
      <w:r>
        <w:rPr>
          <w:rFonts w:ascii="Times New Roman"/>
          <w:b w:val="false"/>
          <w:i w:val="false"/>
          <w:color w:val="000000"/>
          <w:sz w:val="28"/>
        </w:rPr>
        <w:t>
      28. Ауыл шаруашылығы жануарларын 5 километрге (бұдан әрі - км)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73"/>
    <w:bookmarkStart w:name="z81" w:id="74"/>
    <w:p>
      <w:pPr>
        <w:spacing w:after="0"/>
        <w:ind w:left="0"/>
        <w:jc w:val="both"/>
      </w:pPr>
      <w:r>
        <w:rPr>
          <w:rFonts w:ascii="Times New Roman"/>
          <w:b w:val="false"/>
          <w:i w:val="false"/>
          <w:color w:val="000000"/>
          <w:sz w:val="28"/>
        </w:rPr>
        <w:t>
      Мал айдайтын жолдың жалпы алаңы қызмет көрсетілетін барлық аумақтың 4-5%-нен аспайды.</w:t>
      </w:r>
    </w:p>
    <w:bookmarkEnd w:id="74"/>
    <w:bookmarkStart w:name="z82" w:id="75"/>
    <w:p>
      <w:pPr>
        <w:spacing w:after="0"/>
        <w:ind w:left="0"/>
        <w:jc w:val="both"/>
      </w:pPr>
      <w:r>
        <w:rPr>
          <w:rFonts w:ascii="Times New Roman"/>
          <w:b w:val="false"/>
          <w:i w:val="false"/>
          <w:color w:val="000000"/>
          <w:sz w:val="28"/>
        </w:rPr>
        <w:t>
      29. Жолдың ұзындығы үлкен болған кезде (егер қозғалыс бірнеше күн ішінде жасалса) әрбір 40-50 км сайын мал айдайтын жолдар жеткілікті азықтық сыйымдылықтағы жайылымдық қоректендіру алаңдарымен жабдықталады және әрбір 10-15 км сайын суатпен қамтамасыз етіледі.</w:t>
      </w:r>
    </w:p>
    <w:bookmarkEnd w:id="75"/>
    <w:bookmarkStart w:name="z83" w:id="76"/>
    <w:p>
      <w:pPr>
        <w:spacing w:after="0"/>
        <w:ind w:left="0"/>
        <w:jc w:val="both"/>
      </w:pPr>
      <w:r>
        <w:rPr>
          <w:rFonts w:ascii="Times New Roman"/>
          <w:b w:val="false"/>
          <w:i w:val="false"/>
          <w:color w:val="000000"/>
          <w:sz w:val="28"/>
        </w:rPr>
        <w:t>
      Бұл жағдайларда мал айдайтын жолдың ені 200-300-ден 1000 метрге дейін және одан да көп алаңды құрайды.</w:t>
      </w:r>
    </w:p>
    <w:bookmarkEnd w:id="76"/>
    <w:bookmarkStart w:name="z84" w:id="77"/>
    <w:p>
      <w:pPr>
        <w:spacing w:after="0"/>
        <w:ind w:left="0"/>
        <w:jc w:val="both"/>
      </w:pPr>
      <w:r>
        <w:rPr>
          <w:rFonts w:ascii="Times New Roman"/>
          <w:b w:val="false"/>
          <w:i w:val="false"/>
          <w:color w:val="000000"/>
          <w:sz w:val="28"/>
        </w:rPr>
        <w:t>
      30. Жайылымның жазық жерінде ауыл шаруашылығы жануарларын суару радиусы:</w:t>
      </w:r>
    </w:p>
    <w:bookmarkEnd w:id="77"/>
    <w:bookmarkStart w:name="z85" w:id="78"/>
    <w:p>
      <w:pPr>
        <w:spacing w:after="0"/>
        <w:ind w:left="0"/>
        <w:jc w:val="both"/>
      </w:pPr>
      <w:r>
        <w:rPr>
          <w:rFonts w:ascii="Times New Roman"/>
          <w:b w:val="false"/>
          <w:i w:val="false"/>
          <w:color w:val="000000"/>
          <w:sz w:val="28"/>
        </w:rPr>
        <w:t>
      ірі қара мал үшін далалық және орманды дала аймақтарында 2-4 км, қуаң далада, жартылай шөлейт және шөлейт жерлерде 4-6 км;</w:t>
      </w:r>
    </w:p>
    <w:bookmarkEnd w:id="78"/>
    <w:bookmarkStart w:name="z86" w:id="79"/>
    <w:p>
      <w:pPr>
        <w:spacing w:after="0"/>
        <w:ind w:left="0"/>
        <w:jc w:val="both"/>
      </w:pPr>
      <w:r>
        <w:rPr>
          <w:rFonts w:ascii="Times New Roman"/>
          <w:b w:val="false"/>
          <w:i w:val="false"/>
          <w:color w:val="000000"/>
          <w:sz w:val="28"/>
        </w:rPr>
        <w:t>
      жылқылар үшін далалық және орманды дала аймақтарында 4-5 км, қуаң далада, жартылай шөлейт және шөлейт жерлерде 5-7 км;</w:t>
      </w:r>
    </w:p>
    <w:bookmarkEnd w:id="79"/>
    <w:bookmarkStart w:name="z87" w:id="80"/>
    <w:p>
      <w:pPr>
        <w:spacing w:after="0"/>
        <w:ind w:left="0"/>
        <w:jc w:val="both"/>
      </w:pPr>
      <w:r>
        <w:rPr>
          <w:rFonts w:ascii="Times New Roman"/>
          <w:b w:val="false"/>
          <w:i w:val="false"/>
          <w:color w:val="000000"/>
          <w:sz w:val="28"/>
        </w:rPr>
        <w:t>
      түйелер үшін далалық және орманды дала аймақтарында 6-7 км, қуаң далада, жартылай шөлейт және шөлейт жерлерде 7-8 км;</w:t>
      </w:r>
    </w:p>
    <w:bookmarkEnd w:id="80"/>
    <w:bookmarkStart w:name="z88" w:id="81"/>
    <w:p>
      <w:pPr>
        <w:spacing w:after="0"/>
        <w:ind w:left="0"/>
        <w:jc w:val="both"/>
      </w:pPr>
      <w:r>
        <w:rPr>
          <w:rFonts w:ascii="Times New Roman"/>
          <w:b w:val="false"/>
          <w:i w:val="false"/>
          <w:color w:val="000000"/>
          <w:sz w:val="28"/>
        </w:rPr>
        <w:t>
      қой мен ешкілер үшін далалық және орманды дала аймақтарында 2,5-4 км, қуаң далада, жартылай шөлейт және шөлейт жерлерде 3-6 км.</w:t>
      </w:r>
    </w:p>
    <w:bookmarkEnd w:id="81"/>
    <w:bookmarkStart w:name="z89" w:id="82"/>
    <w:p>
      <w:pPr>
        <w:spacing w:after="0"/>
        <w:ind w:left="0"/>
        <w:jc w:val="both"/>
      </w:pPr>
      <w:r>
        <w:rPr>
          <w:rFonts w:ascii="Times New Roman"/>
          <w:b w:val="false"/>
          <w:i w:val="false"/>
          <w:color w:val="000000"/>
          <w:sz w:val="28"/>
        </w:rPr>
        <w:t>
      Облыс бойынша құдықтар арасындағы қашықтық орташа 3,8 км.</w:t>
      </w:r>
    </w:p>
    <w:bookmarkEnd w:id="82"/>
    <w:bookmarkStart w:name="z90" w:id="83"/>
    <w:p>
      <w:pPr>
        <w:spacing w:after="0"/>
        <w:ind w:left="0"/>
        <w:jc w:val="left"/>
      </w:pPr>
      <w:r>
        <w:rPr>
          <w:rFonts w:ascii="Times New Roman"/>
          <w:b/>
          <w:i w:val="false"/>
          <w:color w:val="000000"/>
        </w:rPr>
        <w:t xml:space="preserve"> 4. Ауыл шаруашылығы жануарларын жаюды ұйымдастыру</w:t>
      </w:r>
    </w:p>
    <w:bookmarkEnd w:id="83"/>
    <w:bookmarkStart w:name="z91" w:id="84"/>
    <w:p>
      <w:pPr>
        <w:spacing w:after="0"/>
        <w:ind w:left="0"/>
        <w:jc w:val="both"/>
      </w:pPr>
      <w:r>
        <w:rPr>
          <w:rFonts w:ascii="Times New Roman"/>
          <w:b w:val="false"/>
          <w:i w:val="false"/>
          <w:color w:val="000000"/>
          <w:sz w:val="28"/>
        </w:rPr>
        <w:t>
      31. Аудандардың, облыстық маңызы бар қаланың жергілікті атқарушы органдары:</w:t>
      </w:r>
    </w:p>
    <w:bookmarkEnd w:id="84"/>
    <w:bookmarkStart w:name="z92" w:id="85"/>
    <w:p>
      <w:pPr>
        <w:spacing w:after="0"/>
        <w:ind w:left="0"/>
        <w:jc w:val="both"/>
      </w:pPr>
      <w:r>
        <w:rPr>
          <w:rFonts w:ascii="Times New Roman"/>
          <w:b w:val="false"/>
          <w:i w:val="false"/>
          <w:color w:val="000000"/>
          <w:sz w:val="28"/>
        </w:rPr>
        <w:t>
      1) Жоспардың іске асырылуын;</w:t>
      </w:r>
    </w:p>
    <w:bookmarkEnd w:id="85"/>
    <w:bookmarkStart w:name="z93" w:id="86"/>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 және ауданның, облыстық маңызы бар қаланың жергілікті өкілді органына оны іске асыру қорытындылары туралы жыл сайынғы есепті ұсынуды қамтамасыз етеді.</w:t>
      </w:r>
    </w:p>
    <w:bookmarkEnd w:id="86"/>
    <w:bookmarkStart w:name="z94" w:id="87"/>
    <w:p>
      <w:pPr>
        <w:spacing w:after="0"/>
        <w:ind w:left="0"/>
        <w:jc w:val="both"/>
      </w:pPr>
      <w:r>
        <w:rPr>
          <w:rFonts w:ascii="Times New Roman"/>
          <w:b w:val="false"/>
          <w:i w:val="false"/>
          <w:color w:val="000000"/>
          <w:sz w:val="28"/>
        </w:rPr>
        <w:t>
      32. Аудандық маңызы бар қала, кент, ауыл, ауылдық округ әкімдері жайылымдық кезең басталудың алдында:</w:t>
      </w:r>
    </w:p>
    <w:bookmarkEnd w:id="87"/>
    <w:bookmarkStart w:name="z95" w:id="88"/>
    <w:p>
      <w:pPr>
        <w:spacing w:after="0"/>
        <w:ind w:left="0"/>
        <w:jc w:val="both"/>
      </w:pPr>
      <w:r>
        <w:rPr>
          <w:rFonts w:ascii="Times New Roman"/>
          <w:b w:val="false"/>
          <w:i w:val="false"/>
          <w:color w:val="000000"/>
          <w:sz w:val="28"/>
        </w:rPr>
        <w:t>
      1) Жоспардың іске асырылуын қамтамасыз етуді және жергілікті өзін-өзі басқару органына (жергілікті қоғамдастық жиынына) оны іске асыру қорытындылары туралы жыл сайынғы есепті ұсынуды;</w:t>
      </w:r>
    </w:p>
    <w:bookmarkEnd w:id="88"/>
    <w:bookmarkStart w:name="z96" w:id="89"/>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w:t>
      </w:r>
    </w:p>
    <w:bookmarkEnd w:id="89"/>
    <w:bookmarkStart w:name="z97" w:id="90"/>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bookmarkEnd w:id="90"/>
    <w:bookmarkStart w:name="z98" w:id="91"/>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bookmarkEnd w:id="91"/>
    <w:bookmarkStart w:name="z99" w:id="92"/>
    <w:p>
      <w:pPr>
        <w:spacing w:after="0"/>
        <w:ind w:left="0"/>
        <w:jc w:val="both"/>
      </w:pPr>
      <w:r>
        <w:rPr>
          <w:rFonts w:ascii="Times New Roman"/>
          <w:b w:val="false"/>
          <w:i w:val="false"/>
          <w:color w:val="000000"/>
          <w:sz w:val="28"/>
        </w:rPr>
        <w:t>
      5) ауыл шаруашылығы жануарларын бірдейлендіруді қамтамасыз етеді;</w:t>
      </w:r>
    </w:p>
    <w:bookmarkEnd w:id="92"/>
    <w:bookmarkStart w:name="z100" w:id="93"/>
    <w:p>
      <w:pPr>
        <w:spacing w:after="0"/>
        <w:ind w:left="0"/>
        <w:jc w:val="both"/>
      </w:pPr>
      <w:r>
        <w:rPr>
          <w:rFonts w:ascii="Times New Roman"/>
          <w:b w:val="false"/>
          <w:i w:val="false"/>
          <w:color w:val="000000"/>
          <w:sz w:val="28"/>
        </w:rPr>
        <w:t>
      6) ауыл шаруашылығы жануарларын жинайтын орындарды;</w:t>
      </w:r>
    </w:p>
    <w:bookmarkEnd w:id="93"/>
    <w:bookmarkStart w:name="z101" w:id="94"/>
    <w:p>
      <w:pPr>
        <w:spacing w:after="0"/>
        <w:ind w:left="0"/>
        <w:jc w:val="both"/>
      </w:pPr>
      <w:r>
        <w:rPr>
          <w:rFonts w:ascii="Times New Roman"/>
          <w:b w:val="false"/>
          <w:i w:val="false"/>
          <w:color w:val="000000"/>
          <w:sz w:val="28"/>
        </w:rPr>
        <w:t>
      7) елді мекен ішіндегі ауыл шаруашылығы жануарларын табынды жиналатын орнына дейін, жайылатын учаскелерге дейін және кері айдау бағдарларды;</w:t>
      </w:r>
    </w:p>
    <w:bookmarkEnd w:id="94"/>
    <w:bookmarkStart w:name="z102" w:id="95"/>
    <w:p>
      <w:pPr>
        <w:spacing w:after="0"/>
        <w:ind w:left="0"/>
        <w:jc w:val="both"/>
      </w:pPr>
      <w:r>
        <w:rPr>
          <w:rFonts w:ascii="Times New Roman"/>
          <w:b w:val="false"/>
          <w:i w:val="false"/>
          <w:color w:val="000000"/>
          <w:sz w:val="28"/>
        </w:rPr>
        <w:t>
      8) елді мекендер айналасындағы жайылымдарда ауыл шаруашылығы жануарларын жаюға арналған учаскелерді;</w:t>
      </w:r>
    </w:p>
    <w:bookmarkEnd w:id="95"/>
    <w:bookmarkStart w:name="z103" w:id="96"/>
    <w:p>
      <w:pPr>
        <w:spacing w:after="0"/>
        <w:ind w:left="0"/>
        <w:jc w:val="both"/>
      </w:pPr>
      <w:r>
        <w:rPr>
          <w:rFonts w:ascii="Times New Roman"/>
          <w:b w:val="false"/>
          <w:i w:val="false"/>
          <w:color w:val="000000"/>
          <w:sz w:val="28"/>
        </w:rPr>
        <w:t>
      9) аудандық маңызы бар қала, кент, ауыл, ауылдық округ шегінде жайылымдармен қамтамасыз етілмеген ауыл шаруашылығы жануарларын шалғайдағы жайылымдарға айдау бағдарларын;</w:t>
      </w:r>
    </w:p>
    <w:bookmarkEnd w:id="96"/>
    <w:bookmarkStart w:name="z104" w:id="97"/>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bookmarkEnd w:id="97"/>
    <w:bookmarkStart w:name="z105" w:id="98"/>
    <w:p>
      <w:pPr>
        <w:spacing w:after="0"/>
        <w:ind w:left="0"/>
        <w:jc w:val="both"/>
      </w:pPr>
      <w:r>
        <w:rPr>
          <w:rFonts w:ascii="Times New Roman"/>
          <w:b w:val="false"/>
          <w:i w:val="false"/>
          <w:color w:val="000000"/>
          <w:sz w:val="28"/>
        </w:rPr>
        <w:t>
      33. Ауыл шаруашылығы жануарларының иелері не олар уәкілеттілік берген адамдар:</w:t>
      </w:r>
    </w:p>
    <w:bookmarkEnd w:id="98"/>
    <w:bookmarkStart w:name="z106" w:id="99"/>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bookmarkEnd w:id="99"/>
    <w:bookmarkStart w:name="z107" w:id="100"/>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bookmarkEnd w:id="100"/>
    <w:bookmarkStart w:name="z108" w:id="101"/>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bookmarkEnd w:id="101"/>
    <w:bookmarkStart w:name="z109" w:id="102"/>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айдау (айдау) кезінде сүйемелдеу;</w:t>
      </w:r>
    </w:p>
    <w:bookmarkEnd w:id="102"/>
    <w:bookmarkStart w:name="z110" w:id="103"/>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w:t>
      </w:r>
    </w:p>
    <w:bookmarkEnd w:id="103"/>
    <w:bookmarkStart w:name="z111" w:id="104"/>
    <w:p>
      <w:pPr>
        <w:spacing w:after="0"/>
        <w:ind w:left="0"/>
        <w:jc w:val="both"/>
      </w:pPr>
      <w:r>
        <w:rPr>
          <w:rFonts w:ascii="Times New Roman"/>
          <w:b w:val="false"/>
          <w:i w:val="false"/>
          <w:color w:val="000000"/>
          <w:sz w:val="28"/>
        </w:rPr>
        <w:t>
      34. Тиісті жергілікті өкілді органдар бекіткен ауыл шаруашылығы жануарларын жаю қағидаларын бұзу Қазақстан Республикасының заңнамасымен қарастырылған жауапкершілікке әкеп соғады.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облысыдағы</w:t>
            </w:r>
            <w:r>
              <w:br/>
            </w:r>
            <w:r>
              <w:rPr>
                <w:rFonts w:ascii="Times New Roman"/>
                <w:b w:val="false"/>
                <w:i w:val="false"/>
                <w:color w:val="000000"/>
                <w:sz w:val="20"/>
              </w:rPr>
              <w:t>Ауыл шаруашылығы</w:t>
            </w:r>
            <w:r>
              <w:br/>
            </w:r>
            <w:r>
              <w:rPr>
                <w:rFonts w:ascii="Times New Roman"/>
                <w:b w:val="false"/>
                <w:i w:val="false"/>
                <w:color w:val="000000"/>
                <w:sz w:val="20"/>
              </w:rPr>
              <w:t>жануарларын жаю</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bl>
    <w:bookmarkStart w:name="z113" w:id="105"/>
    <w:p>
      <w:pPr>
        <w:spacing w:after="0"/>
        <w:ind w:left="0"/>
        <w:jc w:val="left"/>
      </w:pPr>
      <w:r>
        <w:rPr>
          <w:rFonts w:ascii="Times New Roman"/>
          <w:b/>
          <w:i w:val="false"/>
          <w:color w:val="000000"/>
        </w:rPr>
        <w:t xml:space="preserve"> Айдауға жататын жануарларды іріктеу нормалары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айдау қашықтығы,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сиырлар(емізулі)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облысындағы</w:t>
            </w:r>
            <w:r>
              <w:br/>
            </w:r>
            <w:r>
              <w:rPr>
                <w:rFonts w:ascii="Times New Roman"/>
                <w:b w:val="false"/>
                <w:i w:val="false"/>
                <w:color w:val="000000"/>
                <w:sz w:val="20"/>
              </w:rPr>
              <w:t>Ауыл шаруашылығы</w:t>
            </w:r>
            <w:r>
              <w:br/>
            </w:r>
            <w:r>
              <w:rPr>
                <w:rFonts w:ascii="Times New Roman"/>
                <w:b w:val="false"/>
                <w:i w:val="false"/>
                <w:color w:val="000000"/>
                <w:sz w:val="20"/>
              </w:rPr>
              <w:t>жануарларын жаю</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bl>
    <w:bookmarkStart w:name="z115" w:id="106"/>
    <w:p>
      <w:pPr>
        <w:spacing w:after="0"/>
        <w:ind w:left="0"/>
        <w:jc w:val="left"/>
      </w:pPr>
      <w:r>
        <w:rPr>
          <w:rFonts w:ascii="Times New Roman"/>
          <w:b/>
          <w:i w:val="false"/>
          <w:color w:val="000000"/>
        </w:rPr>
        <w:t xml:space="preserve"> Айдауға жататын жануарлардың түріне, жыныстық-жастық тобына және қоңдылығына байланысты жинақтау нормалары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Құлынды биелер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7"/>
          <w:p>
            <w:pPr>
              <w:spacing w:after="20"/>
              <w:ind w:left="20"/>
              <w:jc w:val="both"/>
            </w:pPr>
            <w:r>
              <w:rPr>
                <w:rFonts w:ascii="Times New Roman"/>
                <w:b w:val="false"/>
                <w:i w:val="false"/>
                <w:color w:val="000000"/>
                <w:sz w:val="20"/>
              </w:rPr>
              <w:t>
50-70</w:t>
            </w:r>
          </w:p>
          <w:bookmarkEnd w:id="107"/>
          <w:p>
            <w:pPr>
              <w:spacing w:after="20"/>
              <w:ind w:left="20"/>
              <w:jc w:val="both"/>
            </w:pPr>
            <w:r>
              <w:rPr>
                <w:rFonts w:ascii="Times New Roman"/>
                <w:b w:val="false"/>
                <w:i w:val="false"/>
                <w:color w:val="000000"/>
                <w:sz w:val="20"/>
              </w:rPr>
              <w:t>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100-150</w:t>
            </w:r>
          </w:p>
          <w:bookmarkEnd w:id="108"/>
          <w:p>
            <w:pPr>
              <w:spacing w:after="20"/>
              <w:ind w:left="20"/>
              <w:jc w:val="both"/>
            </w:pPr>
            <w:r>
              <w:rPr>
                <w:rFonts w:ascii="Times New Roman"/>
                <w:b w:val="false"/>
                <w:i w:val="false"/>
                <w:color w:val="000000"/>
                <w:sz w:val="20"/>
              </w:rPr>
              <w:t>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9"/>
          <w:p>
            <w:pPr>
              <w:spacing w:after="20"/>
              <w:ind w:left="20"/>
              <w:jc w:val="both"/>
            </w:pPr>
            <w:r>
              <w:rPr>
                <w:rFonts w:ascii="Times New Roman"/>
                <w:b w:val="false"/>
                <w:i w:val="false"/>
                <w:color w:val="000000"/>
                <w:sz w:val="20"/>
              </w:rPr>
              <w:t>
150-200</w:t>
            </w:r>
          </w:p>
          <w:bookmarkEnd w:id="109"/>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облысындағы</w:t>
            </w:r>
            <w:r>
              <w:br/>
            </w:r>
            <w:r>
              <w:rPr>
                <w:rFonts w:ascii="Times New Roman"/>
                <w:b w:val="false"/>
                <w:i w:val="false"/>
                <w:color w:val="000000"/>
                <w:sz w:val="20"/>
              </w:rPr>
              <w:t>Ауыл шаруашылығы</w:t>
            </w:r>
            <w:r>
              <w:br/>
            </w:r>
            <w:r>
              <w:rPr>
                <w:rFonts w:ascii="Times New Roman"/>
                <w:b w:val="false"/>
                <w:i w:val="false"/>
                <w:color w:val="000000"/>
                <w:sz w:val="20"/>
              </w:rPr>
              <w:t>жануарларын жаю</w:t>
            </w:r>
            <w:r>
              <w:br/>
            </w:r>
            <w:r>
              <w:rPr>
                <w:rFonts w:ascii="Times New Roman"/>
                <w:b w:val="false"/>
                <w:i w:val="false"/>
                <w:color w:val="000000"/>
                <w:sz w:val="20"/>
              </w:rPr>
              <w:t>қағидаларына</w:t>
            </w:r>
            <w:r>
              <w:br/>
            </w:r>
            <w:r>
              <w:rPr>
                <w:rFonts w:ascii="Times New Roman"/>
                <w:b w:val="false"/>
                <w:i w:val="false"/>
                <w:color w:val="000000"/>
                <w:sz w:val="20"/>
              </w:rPr>
              <w:t>3 қосымша</w:t>
            </w:r>
          </w:p>
        </w:tc>
      </w:tr>
    </w:tbl>
    <w:bookmarkStart w:name="z120" w:id="110"/>
    <w:p>
      <w:pPr>
        <w:spacing w:after="0"/>
        <w:ind w:left="0"/>
        <w:jc w:val="left"/>
      </w:pPr>
      <w:r>
        <w:rPr>
          <w:rFonts w:ascii="Times New Roman"/>
          <w:b/>
          <w:i w:val="false"/>
          <w:color w:val="000000"/>
        </w:rPr>
        <w:t xml:space="preserve"> Ауыл шаруашылығы жануарларын жаюды жүзеге асыратын бір адамға арналған жүктеме нормалары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