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3b5d" w14:textId="d413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2023 жылғы 26 шілдедегі № 53 шешімі. Күші жойылды - Ұлытау облыстық мәслихатының 2025 жылғы 19 желтоқсандағы № 292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19.12.2025 </w:t>
      </w:r>
      <w:r>
        <w:rPr>
          <w:rFonts w:ascii="Times New Roman"/>
          <w:b w:val="false"/>
          <w:i w:val="false"/>
          <w:color w:val="ff0000"/>
          <w:sz w:val="28"/>
        </w:rPr>
        <w:t>№ 292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38-бабына</w:t>
      </w:r>
      <w:r>
        <w:rPr>
          <w:rFonts w:ascii="Times New Roman"/>
          <w:b w:val="false"/>
          <w:i w:val="false"/>
          <w:color w:val="000000"/>
          <w:sz w:val="28"/>
        </w:rPr>
        <w:t xml:space="preserve">,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2021 жылғы 27 тамыздағы № 470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24170 болып тіркелген)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IV сессиясының</w:t>
            </w:r>
            <w:r>
              <w:br/>
            </w:r>
            <w:r>
              <w:rPr>
                <w:rFonts w:ascii="Times New Roman"/>
                <w:b w:val="false"/>
                <w:i w:val="false"/>
                <w:color w:val="000000"/>
                <w:sz w:val="20"/>
              </w:rPr>
              <w:t>2023 жылғы 26 шілдедегі</w:t>
            </w:r>
            <w:r>
              <w:br/>
            </w:r>
            <w:r>
              <w:rPr>
                <w:rFonts w:ascii="Times New Roman"/>
                <w:b w:val="false"/>
                <w:i w:val="false"/>
                <w:color w:val="000000"/>
                <w:sz w:val="20"/>
              </w:rPr>
              <w:t>№53</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