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c6ce" w14:textId="4b2c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26 шешімі.</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Ұлттық экономика министрінің 2015 жылғы 20 наурыздағы </w:t>
      </w:r>
      <w:r>
        <w:rPr>
          <w:rFonts w:ascii="Times New Roman"/>
          <w:b w:val="false"/>
          <w:i w:val="false"/>
          <w:color w:val="000000"/>
          <w:sz w:val="28"/>
        </w:rPr>
        <w:t>№235</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беру"мемлекеттік қызмет көрсету қағидаларын бекіту туралы (нормативтік құқықтық кесімдерді мемлекеттік тіркеу тізілімінде № 10886 болып тіркелген)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Ұлытау облыстық мәслихатының 06.10.2023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Ұлытау облысының қалалары мен елді мекендерінің аумақтарын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 2023 жылғы</w:t>
            </w:r>
            <w:r>
              <w:br/>
            </w:r>
            <w:r>
              <w:rPr>
                <w:rFonts w:ascii="Times New Roman"/>
                <w:b w:val="false"/>
                <w:i w:val="false"/>
                <w:color w:val="000000"/>
                <w:sz w:val="20"/>
              </w:rPr>
              <w:t>18 мамырдағы № 26</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қалалары мен елді мекендерінің аумақтарын абаттандырудың қағидаларын бекіту туралы</w:t>
      </w:r>
    </w:p>
    <w:bookmarkEnd w:id="3"/>
    <w:p>
      <w:pPr>
        <w:spacing w:after="0"/>
        <w:ind w:left="0"/>
        <w:jc w:val="both"/>
      </w:pPr>
      <w:r>
        <w:rPr>
          <w:rFonts w:ascii="Times New Roman"/>
          <w:b w:val="false"/>
          <w:i w:val="false"/>
          <w:color w:val="ff0000"/>
          <w:sz w:val="28"/>
        </w:rPr>
        <w:t xml:space="preserve">
      Ескерту. Қағидалары жаңа редакцияда – Ұлытау облыстық мәслихатының 05.07.2024 </w:t>
      </w:r>
      <w:r>
        <w:rPr>
          <w:rFonts w:ascii="Times New Roman"/>
          <w:b w:val="false"/>
          <w:i w:val="false"/>
          <w:color w:val="ff0000"/>
          <w:sz w:val="28"/>
        </w:rPr>
        <w:t>№ 146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 тарау. Жалпы ережелер</w:t>
      </w:r>
    </w:p>
    <w:bookmarkEnd w:id="4"/>
    <w:bookmarkStart w:name="z15" w:id="5"/>
    <w:p>
      <w:pPr>
        <w:spacing w:after="0"/>
        <w:ind w:left="0"/>
        <w:jc w:val="both"/>
      </w:pPr>
      <w:r>
        <w:rPr>
          <w:rFonts w:ascii="Times New Roman"/>
          <w:b w:val="false"/>
          <w:i w:val="false"/>
          <w:color w:val="000000"/>
          <w:sz w:val="28"/>
        </w:rPr>
        <w:t xml:space="preserve">
      1. Осы Ұлытау облысының қалалар мен елді мекендердің аумақтарын абаттандырудың қағидалары (бұдан әрі – Қағидалар) "Қазақстан Республикасындағы мемлекеттік басқару және өзін- өзі басқару туралы" Қазақстан Республикасы Заңының 6-бабының 1 тармағы </w:t>
      </w:r>
      <w:r>
        <w:rPr>
          <w:rFonts w:ascii="Times New Roman"/>
          <w:b w:val="false"/>
          <w:i w:val="false"/>
          <w:color w:val="000000"/>
          <w:sz w:val="28"/>
        </w:rPr>
        <w:t>4-2) тармақшасына</w:t>
      </w:r>
      <w:r>
        <w:rPr>
          <w:rFonts w:ascii="Times New Roman"/>
          <w:b w:val="false"/>
          <w:i w:val="false"/>
          <w:color w:val="000000"/>
          <w:sz w:val="28"/>
        </w:rPr>
        <w:t xml:space="preserve"> және "Қалалар мен елді мекендердің аумақтарын абаттандыру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13.06.2025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5"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6"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7"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8"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19" w:id="11"/>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bookmarkEnd w:id="11"/>
    <w:bookmarkStart w:name="z20" w:id="12"/>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bookmarkEnd w:id="12"/>
    <w:bookmarkStart w:name="z21" w:id="13"/>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bookmarkEnd w:id="13"/>
    <w:bookmarkStart w:name="z22"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3"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4" w:id="16"/>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bookmarkEnd w:id="16"/>
    <w:bookmarkStart w:name="z25"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6"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7"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8"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29"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0"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1"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2"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3" w:id="25"/>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bookmarkEnd w:id="25"/>
    <w:bookmarkStart w:name="z34"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5" w:id="27"/>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bookmarkEnd w:id="27"/>
    <w:bookmarkStart w:name="z36"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37"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38"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39"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0" w:id="32"/>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bookmarkEnd w:id="32"/>
    <w:bookmarkStart w:name="z41"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42"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3" w:id="35"/>
    <w:p>
      <w:pPr>
        <w:spacing w:after="0"/>
        <w:ind w:left="0"/>
        <w:jc w:val="both"/>
      </w:pPr>
      <w:r>
        <w:rPr>
          <w:rFonts w:ascii="Times New Roman"/>
          <w:b w:val="false"/>
          <w:i w:val="false"/>
          <w:color w:val="000000"/>
          <w:sz w:val="28"/>
        </w:rPr>
        <w:t>
      1) шағын сәулет нысандары;</w:t>
      </w:r>
    </w:p>
    <w:bookmarkEnd w:id="35"/>
    <w:bookmarkStart w:name="z44" w:id="36"/>
    <w:p>
      <w:pPr>
        <w:spacing w:after="0"/>
        <w:ind w:left="0"/>
        <w:jc w:val="both"/>
      </w:pPr>
      <w:r>
        <w:rPr>
          <w:rFonts w:ascii="Times New Roman"/>
          <w:b w:val="false"/>
          <w:i w:val="false"/>
          <w:color w:val="000000"/>
          <w:sz w:val="28"/>
        </w:rPr>
        <w:t>
      2) көгалдандыру элементтері;</w:t>
      </w:r>
    </w:p>
    <w:bookmarkEnd w:id="36"/>
    <w:bookmarkStart w:name="z45" w:id="37"/>
    <w:p>
      <w:pPr>
        <w:spacing w:after="0"/>
        <w:ind w:left="0"/>
        <w:jc w:val="both"/>
      </w:pPr>
      <w:r>
        <w:rPr>
          <w:rFonts w:ascii="Times New Roman"/>
          <w:b w:val="false"/>
          <w:i w:val="false"/>
          <w:color w:val="000000"/>
          <w:sz w:val="28"/>
        </w:rPr>
        <w:t>
      3) жабындардың түрлері;</w:t>
      </w:r>
    </w:p>
    <w:bookmarkEnd w:id="37"/>
    <w:bookmarkStart w:name="z46" w:id="38"/>
    <w:p>
      <w:pPr>
        <w:spacing w:after="0"/>
        <w:ind w:left="0"/>
        <w:jc w:val="both"/>
      </w:pPr>
      <w:r>
        <w:rPr>
          <w:rFonts w:ascii="Times New Roman"/>
          <w:b w:val="false"/>
          <w:i w:val="false"/>
          <w:color w:val="000000"/>
          <w:sz w:val="28"/>
        </w:rPr>
        <w:t>
      4) қоршаулар;</w:t>
      </w:r>
    </w:p>
    <w:bookmarkEnd w:id="38"/>
    <w:bookmarkStart w:name="z47"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48"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49"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0"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1"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2" w:id="44"/>
    <w:p>
      <w:pPr>
        <w:spacing w:after="0"/>
        <w:ind w:left="0"/>
        <w:jc w:val="both"/>
      </w:pPr>
      <w:r>
        <w:rPr>
          <w:rFonts w:ascii="Times New Roman"/>
          <w:b w:val="false"/>
          <w:i w:val="false"/>
          <w:color w:val="000000"/>
          <w:sz w:val="28"/>
        </w:rPr>
        <w:t>
      10) мерекелік безендіру элементтері.</w:t>
      </w:r>
    </w:p>
    <w:bookmarkEnd w:id="44"/>
    <w:bookmarkStart w:name="z53"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4"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5"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6"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57"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58"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59"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0"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1"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2"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3"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4"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5"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6"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67"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68"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69"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0"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1"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2"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3"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4"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5"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6"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77"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78"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79"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0"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1"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2"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3"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4"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5"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6"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87"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88"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89"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0"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1"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2"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3"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4"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5"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6"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97"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98"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99" w:id="91"/>
    <w:p>
      <w:pPr>
        <w:spacing w:after="0"/>
        <w:ind w:left="0"/>
        <w:jc w:val="both"/>
      </w:pPr>
      <w:r>
        <w:rPr>
          <w:rFonts w:ascii="Times New Roman"/>
          <w:b w:val="false"/>
          <w:i w:val="false"/>
          <w:color w:val="000000"/>
          <w:sz w:val="28"/>
        </w:rPr>
        <w:t>
      3) қарды тырмалау және сыпыру;</w:t>
      </w:r>
    </w:p>
    <w:bookmarkEnd w:id="91"/>
    <w:bookmarkStart w:name="z100"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1"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2"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3"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4"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5" w:id="97"/>
    <w:p>
      <w:pPr>
        <w:spacing w:after="0"/>
        <w:ind w:left="0"/>
        <w:jc w:val="both"/>
      </w:pPr>
      <w:r>
        <w:rPr>
          <w:rFonts w:ascii="Times New Roman"/>
          <w:b w:val="false"/>
          <w:i w:val="false"/>
          <w:color w:val="000000"/>
          <w:sz w:val="28"/>
        </w:rPr>
        <w:t>
      9) жаңбыр және еріген суларды бұру;</w:t>
      </w:r>
    </w:p>
    <w:bookmarkEnd w:id="97"/>
    <w:bookmarkStart w:name="z106"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07"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08"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09"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0"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1"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2"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3"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4"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5" w:id="107"/>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6"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17"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18"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19" w:id="111"/>
    <w:p>
      <w:pPr>
        <w:spacing w:after="0"/>
        <w:ind w:left="0"/>
        <w:jc w:val="both"/>
      </w:pPr>
      <w:r>
        <w:rPr>
          <w:rFonts w:ascii="Times New Roman"/>
          <w:b w:val="false"/>
          <w:i w:val="false"/>
          <w:color w:val="000000"/>
          <w:sz w:val="28"/>
        </w:rPr>
        <w:t>
      3) жол жабындарын жуу және суару;</w:t>
      </w:r>
    </w:p>
    <w:bookmarkEnd w:id="111"/>
    <w:bookmarkStart w:name="z120"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1"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2"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3"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4"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5"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6"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27"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28" w:id="120"/>
    <w:p>
      <w:pPr>
        <w:spacing w:after="0"/>
        <w:ind w:left="0"/>
        <w:jc w:val="both"/>
      </w:pPr>
      <w:r>
        <w:rPr>
          <w:rFonts w:ascii="Times New Roman"/>
          <w:b w:val="false"/>
          <w:i w:val="false"/>
          <w:color w:val="000000"/>
          <w:sz w:val="28"/>
        </w:rPr>
        <w:t>
      31. Жеке тұрғын үйлердің иелері:</w:t>
      </w:r>
    </w:p>
    <w:bookmarkEnd w:id="120"/>
    <w:bookmarkStart w:name="z129"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0"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1"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2"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3"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4"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5"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6"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37"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38"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39"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0"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1"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2"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3"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4"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5"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6" w:id="138"/>
    <w:p>
      <w:pPr>
        <w:spacing w:after="0"/>
        <w:ind w:left="0"/>
        <w:jc w:val="both"/>
      </w:pPr>
      <w:r>
        <w:rPr>
          <w:rFonts w:ascii="Times New Roman"/>
          <w:b w:val="false"/>
          <w:i w:val="false"/>
          <w:color w:val="000000"/>
          <w:sz w:val="28"/>
        </w:rPr>
        <w:t>
      3) жертөле және арақабырғалар;</w:t>
      </w:r>
    </w:p>
    <w:bookmarkEnd w:id="138"/>
    <w:bookmarkStart w:name="z147" w:id="139"/>
    <w:p>
      <w:pPr>
        <w:spacing w:after="0"/>
        <w:ind w:left="0"/>
        <w:jc w:val="both"/>
      </w:pPr>
      <w:r>
        <w:rPr>
          <w:rFonts w:ascii="Times New Roman"/>
          <w:b w:val="false"/>
          <w:i w:val="false"/>
          <w:color w:val="000000"/>
          <w:sz w:val="28"/>
        </w:rPr>
        <w:t>
      4) қабырға жазықтықтары;</w:t>
      </w:r>
    </w:p>
    <w:bookmarkEnd w:id="139"/>
    <w:bookmarkStart w:name="z148"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49"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0"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1" w:id="143"/>
    <w:p>
      <w:pPr>
        <w:spacing w:after="0"/>
        <w:ind w:left="0"/>
        <w:jc w:val="both"/>
      </w:pPr>
      <w:r>
        <w:rPr>
          <w:rFonts w:ascii="Times New Roman"/>
          <w:b w:val="false"/>
          <w:i w:val="false"/>
          <w:color w:val="000000"/>
          <w:sz w:val="28"/>
        </w:rPr>
        <w:t>
      8) су төгетін құбырлар, шұңқырлар;</w:t>
      </w:r>
    </w:p>
    <w:bookmarkEnd w:id="143"/>
    <w:bookmarkStart w:name="z152" w:id="144"/>
    <w:p>
      <w:pPr>
        <w:spacing w:after="0"/>
        <w:ind w:left="0"/>
        <w:jc w:val="both"/>
      </w:pPr>
      <w:r>
        <w:rPr>
          <w:rFonts w:ascii="Times New Roman"/>
          <w:b w:val="false"/>
          <w:i w:val="false"/>
          <w:color w:val="000000"/>
          <w:sz w:val="28"/>
        </w:rPr>
        <w:t>
      9) балкондарды, лоджияларды қоршау;</w:t>
      </w:r>
    </w:p>
    <w:bookmarkEnd w:id="144"/>
    <w:bookmarkStart w:name="z153"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4"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5"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6"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57" w:id="149"/>
    <w:p>
      <w:pPr>
        <w:spacing w:after="0"/>
        <w:ind w:left="0"/>
        <w:jc w:val="both"/>
      </w:pPr>
      <w:r>
        <w:rPr>
          <w:rFonts w:ascii="Times New Roman"/>
          <w:b w:val="false"/>
          <w:i w:val="false"/>
          <w:color w:val="000000"/>
          <w:sz w:val="28"/>
        </w:rPr>
        <w:t>
      14) шыны, рамалар, балкон есіктері;</w:t>
      </w:r>
    </w:p>
    <w:bookmarkEnd w:id="149"/>
    <w:bookmarkStart w:name="z158"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59" w:id="151"/>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w:t>
      </w:r>
      <w:r>
        <w:rPr>
          <w:rFonts w:ascii="Times New Roman"/>
          <w:b w:val="false"/>
          <w:i w:val="false"/>
          <w:color w:val="000000"/>
          <w:sz w:val="28"/>
        </w:rPr>
        <w:t>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End w:id="151"/>
    <w:bookmarkStart w:name="z160"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1"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2"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3"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4"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5"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6"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67"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68" w:id="160"/>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69"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0"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1"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2"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3"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4"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5"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6"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77"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78"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79"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0"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1"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2"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3"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4"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5"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6"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87"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88"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89"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0"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1"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2"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3"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4"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5" w:id="187"/>
    <w:p>
      <w:pPr>
        <w:spacing w:after="0"/>
        <w:ind w:left="0"/>
        <w:jc w:val="both"/>
      </w:pPr>
      <w:r>
        <w:rPr>
          <w:rFonts w:ascii="Times New Roman"/>
          <w:b w:val="false"/>
          <w:i w:val="false"/>
          <w:color w:val="000000"/>
          <w:sz w:val="28"/>
        </w:rPr>
        <w:t>
      1) жер жұмыстарын жүргізу;</w:t>
      </w:r>
    </w:p>
    <w:bookmarkEnd w:id="187"/>
    <w:bookmarkStart w:name="z196"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197"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198"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199"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0"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1"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2"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3"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4"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5"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6"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07"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08"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09"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0"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1" w:id="203"/>
    <w:p>
      <w:pPr>
        <w:spacing w:after="0"/>
        <w:ind w:left="0"/>
        <w:jc w:val="both"/>
      </w:pPr>
      <w:r>
        <w:rPr>
          <w:rFonts w:ascii="Times New Roman"/>
          <w:b w:val="false"/>
          <w:i w:val="false"/>
          <w:color w:val="000000"/>
          <w:sz w:val="28"/>
        </w:rPr>
        <w:t>
      1) зақымдалған элементтерді жөндеу;</w:t>
      </w:r>
    </w:p>
    <w:bookmarkEnd w:id="203"/>
    <w:bookmarkStart w:name="z212" w:id="204"/>
    <w:p>
      <w:pPr>
        <w:spacing w:after="0"/>
        <w:ind w:left="0"/>
        <w:jc w:val="both"/>
      </w:pPr>
      <w:r>
        <w:rPr>
          <w:rFonts w:ascii="Times New Roman"/>
          <w:b w:val="false"/>
          <w:i w:val="false"/>
          <w:color w:val="000000"/>
          <w:sz w:val="28"/>
        </w:rPr>
        <w:t>
      2) дақтар мен кірді кетіру;</w:t>
      </w:r>
    </w:p>
    <w:bookmarkEnd w:id="204"/>
    <w:bookmarkStart w:name="z213"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4"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5"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6"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17"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18"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19" w:id="211"/>
    <w:p>
      <w:pPr>
        <w:spacing w:after="0"/>
        <w:ind w:left="0"/>
        <w:jc w:val="left"/>
      </w:pPr>
      <w:r>
        <w:rPr>
          <w:rFonts w:ascii="Times New Roman"/>
          <w:b/>
          <w:i w:val="false"/>
          <w:color w:val="000000"/>
        </w:rPr>
        <w:t xml:space="preserve"> 8-Параграф . Уақытша құрылыстарды ұстау</w:t>
      </w:r>
    </w:p>
    <w:bookmarkEnd w:id="211"/>
    <w:bookmarkStart w:name="z220"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1"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2"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3"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4"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5"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bookmarkEnd w:id="217"/>
    <w:bookmarkStart w:name="z226"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27"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28"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29"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0"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1"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2"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3"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4"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5"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6"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37"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38" w:id="230"/>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bookmarkEnd w:id="230"/>
    <w:bookmarkStart w:name="z239" w:id="231"/>
    <w:p>
      <w:pPr>
        <w:spacing w:after="0"/>
        <w:ind w:left="0"/>
        <w:jc w:val="left"/>
      </w:pPr>
      <w:r>
        <w:rPr>
          <w:rFonts w:ascii="Times New Roman"/>
          <w:b/>
          <w:i w:val="false"/>
          <w:color w:val="000000"/>
        </w:rPr>
        <w:t xml:space="preserve"> 10-Параграф . Балалар мен спорт алаңдарын күтіп ұстау</w:t>
      </w:r>
    </w:p>
    <w:bookmarkEnd w:id="231"/>
    <w:bookmarkStart w:name="z240" w:id="232"/>
    <w:p>
      <w:pPr>
        <w:spacing w:after="0"/>
        <w:ind w:left="0"/>
        <w:jc w:val="both"/>
      </w:pPr>
      <w:r>
        <w:rPr>
          <w:rFonts w:ascii="Times New Roman"/>
          <w:b w:val="false"/>
          <w:i w:val="false"/>
          <w:color w:val="000000"/>
          <w:sz w:val="28"/>
        </w:rPr>
        <w:t>
      83. Балалар және спорт алаңдары:</w:t>
      </w:r>
    </w:p>
    <w:bookmarkEnd w:id="232"/>
    <w:bookmarkStart w:name="z241"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2" w:id="234"/>
    <w:p>
      <w:pPr>
        <w:spacing w:after="0"/>
        <w:ind w:left="0"/>
        <w:jc w:val="both"/>
      </w:pPr>
      <w:r>
        <w:rPr>
          <w:rFonts w:ascii="Times New Roman"/>
          <w:b w:val="false"/>
          <w:i w:val="false"/>
          <w:color w:val="000000"/>
          <w:sz w:val="28"/>
        </w:rPr>
        <w:t>
      2) үнемі сыпырылады;</w:t>
      </w:r>
    </w:p>
    <w:bookmarkEnd w:id="234"/>
    <w:bookmarkStart w:name="z243" w:id="235"/>
    <w:p>
      <w:pPr>
        <w:spacing w:after="0"/>
        <w:ind w:left="0"/>
        <w:jc w:val="both"/>
      </w:pPr>
      <w:r>
        <w:rPr>
          <w:rFonts w:ascii="Times New Roman"/>
          <w:b w:val="false"/>
          <w:i w:val="false"/>
          <w:color w:val="000000"/>
          <w:sz w:val="28"/>
        </w:rPr>
        <w:t>
      3) қысқы уақытта қардан тазартылады;</w:t>
      </w:r>
    </w:p>
    <w:bookmarkEnd w:id="235"/>
    <w:bookmarkStart w:name="z244"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5"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6"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47"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48"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49"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0"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1"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2" w:id="244"/>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контейнерлік алаңдар орналастырады.</w:t>
      </w:r>
    </w:p>
    <w:bookmarkEnd w:id="244"/>
    <w:bookmarkStart w:name="z253" w:id="245"/>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bookmarkEnd w:id="245"/>
    <w:bookmarkStart w:name="z254"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5"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6"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57"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58"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59"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0"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1"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2"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3"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4"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5"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6"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67"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68"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69"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0"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1"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2"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3"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4"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5"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6"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77"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78"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70"/>
    <w:bookmarkStart w:name="z279"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0"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81"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2"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3"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4"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5"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6"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87"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88"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89"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0"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1"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2" w:id="28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4"/>
    <w:bookmarkStart w:name="z293"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4"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5"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6"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297"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298"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299"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0"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1"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2"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3"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4"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5"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6"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 </w:t>
      </w:r>
    </w:p>
    <w:bookmarkEnd w:id="298"/>
    <w:bookmarkStart w:name="z307"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08"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09"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10"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1"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2"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3" w:id="305"/>
    <w:p>
      <w:pPr>
        <w:spacing w:after="0"/>
        <w:ind w:left="0"/>
        <w:jc w:val="both"/>
      </w:pPr>
      <w:r>
        <w:rPr>
          <w:rFonts w:ascii="Times New Roman"/>
          <w:b w:val="false"/>
          <w:i w:val="false"/>
          <w:color w:val="000000"/>
          <w:sz w:val="28"/>
        </w:rPr>
        <w:t>
      1) қарды тырмалау және сыпыру;</w:t>
      </w:r>
    </w:p>
    <w:bookmarkEnd w:id="305"/>
    <w:bookmarkStart w:name="z314"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5"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6"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17"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18" w:id="310"/>
    <w:p>
      <w:pPr>
        <w:spacing w:after="0"/>
        <w:ind w:left="0"/>
        <w:jc w:val="both"/>
      </w:pPr>
      <w:r>
        <w:rPr>
          <w:rFonts w:ascii="Times New Roman"/>
          <w:b w:val="false"/>
          <w:i w:val="false"/>
          <w:color w:val="000000"/>
          <w:sz w:val="28"/>
        </w:rPr>
        <w:t>
      1) қарды алып тастау (шығару) ;</w:t>
      </w:r>
    </w:p>
    <w:bookmarkEnd w:id="310"/>
    <w:bookmarkStart w:name="z319"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0"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1"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2"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3"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4"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5"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6"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27"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28"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29"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0"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1"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2"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3"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4"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5"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6"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37"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38"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39"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0" w:id="332"/>
    <w:p>
      <w:pPr>
        <w:spacing w:after="0"/>
        <w:ind w:left="0"/>
        <w:jc w:val="both"/>
      </w:pPr>
      <w:r>
        <w:rPr>
          <w:rFonts w:ascii="Times New Roman"/>
          <w:b w:val="false"/>
          <w:i w:val="false"/>
          <w:color w:val="000000"/>
          <w:sz w:val="28"/>
        </w:rPr>
        <w:t>
      160. Рұқсат етілмейді:</w:t>
      </w:r>
    </w:p>
    <w:bookmarkEnd w:id="332"/>
    <w:bookmarkStart w:name="z341"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2"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3"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4"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5"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6"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47"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48"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49"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0"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1"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2" w:id="344"/>
    <w:p>
      <w:pPr>
        <w:spacing w:after="0"/>
        <w:ind w:left="0"/>
        <w:jc w:val="both"/>
      </w:pPr>
      <w:r>
        <w:rPr>
          <w:rFonts w:ascii="Times New Roman"/>
          <w:b w:val="false"/>
          <w:i w:val="false"/>
          <w:color w:val="000000"/>
          <w:sz w:val="28"/>
        </w:rPr>
        <w:t>
      3) жолдың салалық бөлігін тазарту;</w:t>
      </w:r>
    </w:p>
    <w:bookmarkEnd w:id="344"/>
    <w:bookmarkStart w:name="z353"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4"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5"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6" w:id="348"/>
    <w:p>
      <w:pPr>
        <w:spacing w:after="0"/>
        <w:ind w:left="0"/>
        <w:jc w:val="both"/>
      </w:pPr>
      <w:r>
        <w:rPr>
          <w:rFonts w:ascii="Times New Roman"/>
          <w:b w:val="false"/>
          <w:i w:val="false"/>
          <w:color w:val="000000"/>
          <w:sz w:val="28"/>
        </w:rPr>
        <w:t>
      7) шөп шабу.</w:t>
      </w:r>
    </w:p>
    <w:bookmarkEnd w:id="348"/>
    <w:bookmarkStart w:name="z357"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58"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59"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0"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1"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2"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3"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4"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5"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6"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67"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68"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69"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0"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1" w:id="363"/>
    <w:p>
      <w:pPr>
        <w:spacing w:after="0"/>
        <w:ind w:left="0"/>
        <w:jc w:val="both"/>
      </w:pPr>
      <w:r>
        <w:rPr>
          <w:rFonts w:ascii="Times New Roman"/>
          <w:b w:val="false"/>
          <w:i w:val="false"/>
          <w:color w:val="000000"/>
          <w:sz w:val="28"/>
        </w:rPr>
        <w:t>
      175. Жазғы тазалауды жүргізу кезінде:</w:t>
      </w:r>
    </w:p>
    <w:bookmarkEnd w:id="363"/>
    <w:bookmarkStart w:name="z372"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3"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4"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5"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bookmarkStart w:name="z376" w:id="368"/>
    <w:p>
      <w:pPr>
        <w:spacing w:after="0"/>
        <w:ind w:left="0"/>
        <w:jc w:val="both"/>
      </w:pPr>
      <w:r>
        <w:rPr>
          <w:rFonts w:ascii="Times New Roman"/>
          <w:b w:val="false"/>
          <w:i w:val="false"/>
          <w:color w:val="000000"/>
          <w:sz w:val="28"/>
        </w:rPr>
        <w:t xml:space="preserve">
      176. Осы Қағидаларды бұзу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қарастырылған жауапкершілікке әкеп соғады.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176-тармақпен толықтырылды - Ұлытау облыстық мәслихатының 13.06.2025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