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89eb" w14:textId="06c8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18 мамырдағы № 23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Ұлытау облыстық мәслихатының 20.10.2023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Ұлытау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w:t>
            </w:r>
            <w:r>
              <w:br/>
            </w:r>
            <w:r>
              <w:rPr>
                <w:rFonts w:ascii="Times New Roman"/>
                <w:b w:val="false"/>
                <w:i w:val="false"/>
                <w:color w:val="000000"/>
                <w:sz w:val="20"/>
              </w:rPr>
              <w:t>2023 жылғы 18 мамырдағы</w:t>
            </w:r>
            <w:r>
              <w:br/>
            </w:r>
            <w:r>
              <w:rPr>
                <w:rFonts w:ascii="Times New Roman"/>
                <w:b w:val="false"/>
                <w:i w:val="false"/>
                <w:color w:val="000000"/>
                <w:sz w:val="20"/>
              </w:rPr>
              <w:t>№ 23 шешімімен бекітілген</w:t>
            </w:r>
          </w:p>
        </w:tc>
      </w:tr>
    </w:tbl>
    <w:bookmarkStart w:name="z9" w:id="3"/>
    <w:p>
      <w:pPr>
        <w:spacing w:after="0"/>
        <w:ind w:left="0"/>
        <w:jc w:val="left"/>
      </w:pPr>
      <w:r>
        <w:rPr>
          <w:rFonts w:ascii="Times New Roman"/>
          <w:b/>
          <w:i w:val="false"/>
          <w:color w:val="000000"/>
        </w:rPr>
        <w:t xml:space="preserve"> Ұлытау облысында ауыл шаруашылығы жануарларын жаю қағидалары </w:t>
      </w:r>
    </w:p>
    <w:bookmarkEnd w:id="3"/>
    <w:p>
      <w:pPr>
        <w:spacing w:after="0"/>
        <w:ind w:left="0"/>
        <w:jc w:val="both"/>
      </w:pPr>
      <w:r>
        <w:rPr>
          <w:rFonts w:ascii="Times New Roman"/>
          <w:b w:val="false"/>
          <w:i w:val="false"/>
          <w:color w:val="ff0000"/>
          <w:sz w:val="28"/>
        </w:rPr>
        <w:t xml:space="preserve">
      Ескерту. Қағидалар жаңа редакцияда – Ұлытау облыстық мәслихатының 20.10.2023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 Жалпы ережелер</w:t>
      </w:r>
    </w:p>
    <w:bookmarkEnd w:id="4"/>
    <w:bookmarkStart w:name="z121" w:id="5"/>
    <w:p>
      <w:pPr>
        <w:spacing w:after="0"/>
        <w:ind w:left="0"/>
        <w:jc w:val="both"/>
      </w:pPr>
      <w:r>
        <w:rPr>
          <w:rFonts w:ascii="Times New Roman"/>
          <w:b w:val="false"/>
          <w:i w:val="false"/>
          <w:color w:val="000000"/>
          <w:sz w:val="28"/>
        </w:rPr>
        <w:t xml:space="preserve">
      1. Осы Ұлытау облысында ауыл шаруашылығы жануарларын жаю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5"/>
    <w:bookmarkStart w:name="z16" w:id="6"/>
    <w:p>
      <w:pPr>
        <w:spacing w:after="0"/>
        <w:ind w:left="0"/>
        <w:jc w:val="both"/>
      </w:pPr>
      <w:r>
        <w:rPr>
          <w:rFonts w:ascii="Times New Roman"/>
          <w:b w:val="false"/>
          <w:i w:val="false"/>
          <w:color w:val="000000"/>
          <w:sz w:val="28"/>
        </w:rPr>
        <w:t>
      2. Осы Ұлытау облысында ауыл шаруашылығы жануарларын жаю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7"/>
    <w:bookmarkStart w:name="z10" w:id="8"/>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8"/>
    <w:bookmarkStart w:name="z11" w:id="9"/>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9"/>
    <w:bookmarkStart w:name="z12" w:id="10"/>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0"/>
    <w:bookmarkStart w:name="z13" w:id="1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1"/>
    <w:bookmarkStart w:name="z14" w:id="12"/>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2"/>
    <w:bookmarkStart w:name="z15" w:id="13"/>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3"/>
    <w:bookmarkStart w:name="z16" w:id="14"/>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17"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18"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7"/>
    <w:p>
      <w:pPr>
        <w:spacing w:after="0"/>
        <w:ind w:left="0"/>
        <w:jc w:val="left"/>
      </w:pPr>
      <w:r>
        <w:rPr>
          <w:rFonts w:ascii="Times New Roman"/>
          <w:b/>
          <w:i w:val="false"/>
          <w:color w:val="000000"/>
        </w:rPr>
        <w:t xml:space="preserve"> 2. Ауыл шаруашылығы жануарларын жаю тәртібі</w:t>
      </w:r>
    </w:p>
    <w:bookmarkEnd w:id="17"/>
    <w:bookmarkStart w:name="z29"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30"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№7-1/68 бұйрығымен (Нормативтік құқықтық актілерді мемлекеттік тіркеу тізілімінде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31"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32" w:id="21"/>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3"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34" w:id="23"/>
    <w:p>
      <w:pPr>
        <w:spacing w:after="0"/>
        <w:ind w:left="0"/>
        <w:jc w:val="both"/>
      </w:pPr>
      <w:r>
        <w:rPr>
          <w:rFonts w:ascii="Times New Roman"/>
          <w:b w:val="false"/>
          <w:i w:val="false"/>
          <w:color w:val="000000"/>
          <w:sz w:val="28"/>
        </w:rPr>
        <w:t>
      Ауыл шаруашылығы жануарларын жаю орнына дейін және кері қарай,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w:t>
      </w:r>
    </w:p>
    <w:bookmarkEnd w:id="23"/>
    <w:bookmarkStart w:name="z35" w:id="24"/>
    <w:p>
      <w:pPr>
        <w:spacing w:after="0"/>
        <w:ind w:left="0"/>
        <w:jc w:val="both"/>
      </w:pPr>
      <w:r>
        <w:rPr>
          <w:rFonts w:ascii="Times New Roman"/>
          <w:b w:val="false"/>
          <w:i w:val="false"/>
          <w:color w:val="000000"/>
          <w:sz w:val="28"/>
        </w:rPr>
        <w:t>
      4. Рұқсат етілмейді:</w:t>
      </w:r>
    </w:p>
    <w:bookmarkEnd w:id="24"/>
    <w:bookmarkStart w:name="z36"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7"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8"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9"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40"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41"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0"/>
    <w:bookmarkStart w:name="z42" w:id="31"/>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1"/>
    <w:bookmarkStart w:name="z43"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44"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5" w:id="34"/>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4"/>
    <w:bookmarkStart w:name="z22"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5"/>
    <w:bookmarkStart w:name="z23"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Ұлытау облыстық мәслихатының 16.10.2024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5. Ұлытау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49" w:id="3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8"/>
    <w:bookmarkStart w:name="z50" w:id="39"/>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51"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52" w:id="41"/>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1"/>
    <w:bookmarkStart w:name="z53" w:id="42"/>
    <w:p>
      <w:pPr>
        <w:spacing w:after="0"/>
        <w:ind w:left="0"/>
        <w:jc w:val="both"/>
      </w:pPr>
      <w:r>
        <w:rPr>
          <w:rFonts w:ascii="Times New Roman"/>
          <w:b w:val="false"/>
          <w:i w:val="false"/>
          <w:color w:val="000000"/>
          <w:sz w:val="28"/>
        </w:rPr>
        <w:t>
      8. Табиғи-климаттық аймақтарға байланысты облыстағы жайылымдарда ауыл шаруашылығы жануарларын маусымдық және жыл бойы бағу жүйесі қолданылады.</w:t>
      </w:r>
    </w:p>
    <w:bookmarkEnd w:id="42"/>
    <w:bookmarkStart w:name="z54" w:id="4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3"/>
    <w:bookmarkStart w:name="z55" w:id="4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4"/>
    <w:bookmarkStart w:name="z56" w:id="4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5"/>
    <w:bookmarkStart w:name="z57" w:id="46"/>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ескеру қажет, өйткені Ұлытау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6"/>
    <w:bookmarkStart w:name="z58" w:id="47"/>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7"/>
    <w:bookmarkStart w:name="z59" w:id="48"/>
    <w:p>
      <w:pPr>
        <w:spacing w:after="0"/>
        <w:ind w:left="0"/>
        <w:jc w:val="both"/>
      </w:pPr>
      <w:r>
        <w:rPr>
          <w:rFonts w:ascii="Times New Roman"/>
          <w:b w:val="false"/>
          <w:i w:val="false"/>
          <w:color w:val="000000"/>
          <w:sz w:val="28"/>
        </w:rPr>
        <w:t>
      11. Шөлейт жайылымдарын пайдалану коэффициенті 60 проценттен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8"/>
    <w:bookmarkStart w:name="z60" w:id="49"/>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9"/>
    <w:bookmarkStart w:name="z26" w:id="50"/>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0"/>
    <w:bookmarkStart w:name="z27" w:id="51"/>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1"/>
    <w:bookmarkStart w:name="z28" w:id="52"/>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2"/>
    <w:bookmarkStart w:name="z29" w:id="53"/>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Ескерту.12-тармақ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7"/>
    <w:bookmarkStart w:name="z35" w:id="58"/>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8"/>
    <w:bookmarkStart w:name="z36" w:id="59"/>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0"/>
    <w:bookmarkStart w:name="z67" w:id="61"/>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63"/>
    <w:bookmarkStart w:name="z71" w:id="64"/>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64"/>
    <w:bookmarkStart w:name="z72" w:id="65"/>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5"/>
    <w:bookmarkStart w:name="z73" w:id="66"/>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6"/>
    <w:bookmarkStart w:name="z74" w:id="67"/>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7"/>
    <w:bookmarkStart w:name="z75" w:id="68"/>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8"/>
    <w:bookmarkStart w:name="z76" w:id="69"/>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9"/>
    <w:bookmarkStart w:name="z77" w:id="70"/>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2"/>
    <w:bookmarkStart w:name="z80" w:id="73"/>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3"/>
    <w:bookmarkStart w:name="z81" w:id="74"/>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74"/>
    <w:bookmarkStart w:name="z82" w:id="75"/>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5"/>
    <w:bookmarkStart w:name="z83" w:id="76"/>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6"/>
    <w:bookmarkStart w:name="z84" w:id="77"/>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7"/>
    <w:bookmarkStart w:name="z85" w:id="78"/>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8"/>
    <w:bookmarkStart w:name="z86" w:id="79"/>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9"/>
    <w:bookmarkStart w:name="z87" w:id="80"/>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80"/>
    <w:bookmarkStart w:name="z88" w:id="81"/>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81"/>
    <w:bookmarkStart w:name="z89" w:id="82"/>
    <w:p>
      <w:pPr>
        <w:spacing w:after="0"/>
        <w:ind w:left="0"/>
        <w:jc w:val="both"/>
      </w:pPr>
      <w:r>
        <w:rPr>
          <w:rFonts w:ascii="Times New Roman"/>
          <w:b w:val="false"/>
          <w:i w:val="false"/>
          <w:color w:val="000000"/>
          <w:sz w:val="28"/>
        </w:rPr>
        <w:t>
      Облыс бойынша құдықтар арасындағы қашықтық орташа 3,8 км.</w:t>
      </w:r>
    </w:p>
    <w:bookmarkEnd w:id="82"/>
    <w:bookmarkStart w:name="z90" w:id="83"/>
    <w:p>
      <w:pPr>
        <w:spacing w:after="0"/>
        <w:ind w:left="0"/>
        <w:jc w:val="left"/>
      </w:pPr>
      <w:r>
        <w:rPr>
          <w:rFonts w:ascii="Times New Roman"/>
          <w:b/>
          <w:i w:val="false"/>
          <w:color w:val="000000"/>
        </w:rPr>
        <w:t xml:space="preserve"> 4. Ауыл шаруашылығы жануарларын жаюды ұйымдастыру</w:t>
      </w:r>
    </w:p>
    <w:bookmarkEnd w:id="83"/>
    <w:bookmarkStart w:name="z91" w:id="84"/>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84"/>
    <w:bookmarkStart w:name="z92" w:id="85"/>
    <w:p>
      <w:pPr>
        <w:spacing w:after="0"/>
        <w:ind w:left="0"/>
        <w:jc w:val="both"/>
      </w:pPr>
      <w:r>
        <w:rPr>
          <w:rFonts w:ascii="Times New Roman"/>
          <w:b w:val="false"/>
          <w:i w:val="false"/>
          <w:color w:val="000000"/>
          <w:sz w:val="28"/>
        </w:rPr>
        <w:t>
      1) Жоспардың іске асырылуын;</w:t>
      </w:r>
    </w:p>
    <w:bookmarkEnd w:id="85"/>
    <w:bookmarkStart w:name="z93"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6"/>
    <w:bookmarkStart w:name="z94" w:id="87"/>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87"/>
    <w:bookmarkStart w:name="z95" w:id="8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8"/>
    <w:bookmarkStart w:name="z96"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9"/>
    <w:bookmarkStart w:name="z97" w:id="9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0"/>
    <w:bookmarkStart w:name="z98" w:id="9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1"/>
    <w:bookmarkStart w:name="z99" w:id="9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2"/>
    <w:bookmarkStart w:name="z100" w:id="93"/>
    <w:p>
      <w:pPr>
        <w:spacing w:after="0"/>
        <w:ind w:left="0"/>
        <w:jc w:val="both"/>
      </w:pPr>
      <w:r>
        <w:rPr>
          <w:rFonts w:ascii="Times New Roman"/>
          <w:b w:val="false"/>
          <w:i w:val="false"/>
          <w:color w:val="000000"/>
          <w:sz w:val="28"/>
        </w:rPr>
        <w:t>
      6) ауыл шаруашылығы жануарларын жинайтын орындарды;</w:t>
      </w:r>
    </w:p>
    <w:bookmarkEnd w:id="93"/>
    <w:bookmarkStart w:name="z101" w:id="9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4"/>
    <w:bookmarkStart w:name="z102" w:id="9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5"/>
    <w:bookmarkStart w:name="z103" w:id="9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6"/>
    <w:bookmarkStart w:name="z104" w:id="9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Ұлытау облыстық мәслихатының 18.12.2024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8"/>
    <w:bookmarkStart w:name="z106" w:id="9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9"/>
    <w:bookmarkStart w:name="z107" w:id="10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0"/>
    <w:bookmarkStart w:name="z108" w:id="10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1"/>
    <w:bookmarkStart w:name="z109" w:id="10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2"/>
    <w:bookmarkStart w:name="z110" w:id="10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w:t>
      </w:r>
    </w:p>
    <w:bookmarkEnd w:id="103"/>
    <w:bookmarkStart w:name="z111" w:id="104"/>
    <w:p>
      <w:pPr>
        <w:spacing w:after="0"/>
        <w:ind w:left="0"/>
        <w:jc w:val="both"/>
      </w:pPr>
      <w:r>
        <w:rPr>
          <w:rFonts w:ascii="Times New Roman"/>
          <w:b w:val="false"/>
          <w:i w:val="false"/>
          <w:color w:val="000000"/>
          <w:sz w:val="28"/>
        </w:rPr>
        <w:t>
      34. Тиісті жергілікті өкілді органдар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13" w:id="105"/>
    <w:p>
      <w:pPr>
        <w:spacing w:after="0"/>
        <w:ind w:left="0"/>
        <w:jc w:val="left"/>
      </w:pPr>
      <w:r>
        <w:rPr>
          <w:rFonts w:ascii="Times New Roman"/>
          <w:b/>
          <w:i w:val="false"/>
          <w:color w:val="000000"/>
        </w:rPr>
        <w:t xml:space="preserve"> Айдауға жататын жануарларды іріктеу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15" w:id="106"/>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Құлынды биелер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50-70</w:t>
            </w:r>
          </w:p>
          <w:bookmarkEnd w:id="107"/>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100-150</w:t>
            </w:r>
          </w:p>
          <w:bookmarkEnd w:id="108"/>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150-200</w:t>
            </w:r>
          </w:p>
          <w:bookmarkEnd w:id="109"/>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20" w:id="11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