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5813d" w14:textId="15581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Бірлік ауылдық округінің Бірлік ауылындағы кейбір құрамдас бөліктерді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Шу ауданы Бірлік ауылдық округінің 2023 жылғы 12 шілдедегі № 15 шешімі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құрылысы туралы"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14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сәйкес, Жамбыл облысы әкімдігі жанындағы облыстық ономастика комиссиясының 2022 жылғы 12 мамырдағы қорытындысы негізінде және тиісті аумақ халқының пікірін ескере отырып, ШЕШТІМ:</w:t>
      </w:r>
    </w:p>
    <w:bookmarkStart w:name="z8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Бірлік ауылдық округінің Бірлік ауылындағы келесі құрамдас бөліктері қайта аталсын: </w:t>
      </w:r>
    </w:p>
    <w:bookmarkEnd w:id="0"/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Иван Панфилов 1-тұйық көшесі Шерхан Мұртаза көшесіне;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Иван Панфилов 2-тұйық көшесі Қасым Қайсенов көшесіне;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Иван Панфилов 3-тұйық көшесі Мұқағали Мақатаев көшесіне.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Лауазымы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Аты-жөні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