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c2b2" w14:textId="4bec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Шу қаласы және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2023 жылғы 27 желтоқсандағы № 15-2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Шу аудандық мәслихат ШЕШІМ ҚАБЫЛДАДЫ: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Шу қаласы және ауылдық округтерінің бюджеттері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Ақсу ауылдық округі: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1)кірістер – 65979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8730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57249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67654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-1675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1675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қалдықтары-1675 мың теңге.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Алға ауылдық округі: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1)кірістер – 88656 мың теңге, оның ішінде: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15121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6500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67035 мың теңге;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113074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-24418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24418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қалдықтары-24418 мың теңге.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Ақтөбе ауылдық округі: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1)кірістер – 195265 мың теңге, оның ішінде: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7010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–188255 мың теңге;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196820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-1555 мың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1555 мың теңге;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қалдықтары-1555 мың теңге.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Балуан-Шолақ ауылдық округі:</w:t>
      </w:r>
    </w:p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1)кірістер – 162930 мың теңге, оның ішінде: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–6010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156920 мың теңге; 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163602 мың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-672 мың теңге;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672 мың теңге;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қалдықтары-672 мың теңге.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Бірлік ауылдық округі:</w:t>
      </w:r>
    </w:p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1)кірістер – 267270 мың теңге, оның ішінде: 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14150 мың теңге;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253120 мың теңге; 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270109 мың теңге;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-2839 мың теңге;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2839 мың теңге;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қалдықтары-2839 мың теңге.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Бірлікүстем ауылдық округі:</w:t>
      </w:r>
    </w:p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1)кірістер – 54005 мың теңге, оның ішінде: 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10301 мың теңге;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43704 мың теңге; 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56574 мың теңге;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-2569 мың теңге;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2569 мың теңге;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қалдықтары-2569 мың теңге.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Далақайнар ауылы:</w:t>
      </w:r>
    </w:p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60136 мың теңге, оның ішінде: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5800 мың теңге;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54336 мың теңге; 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61397 мың теңге;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-1261 мың теңге;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1261 мың теңге;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қалдықтары-1261 мың теңге.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Дулат ауылдық округі:</w:t>
      </w:r>
    </w:p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1)кірістер – 38785 мың теңге, оның ішінде: 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3670 мың теңге;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35115 мың теңге; 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39420 мың теңге;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-635 мың теңге;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635 мың теңге;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қалдықтары-635 мың теңге.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Ескі Шу ауылдық округі:</w:t>
      </w:r>
    </w:p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1)кірістер – 373314 мың теңге, оның ішінде: 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13817 мың теңге;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359497 мың теңге; 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375356 мың теңге;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-2042 мың теңге;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2042 мың теңге;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қалдықтары-2042 мың теңге.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Жаңажол ауылдық округі:</w:t>
      </w:r>
    </w:p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1)кірістер – 65208 мың теңге, оның ішінде: 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–12450 мың теңге;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52758 мың теңге; 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–68193 мың теңге;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-2985 мың теңге;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2985 мың теңге;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қалдықтары-2985 мың теңге.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Жаңақоғам ауылдық округі:</w:t>
      </w:r>
    </w:p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1)кірістер – 130976 мың теңге, оның ішінде: 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10100 мың теңге;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120876 мың теңге; 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132711 мың теңге;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-1735 мың теңге;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1735 мың теңге;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қалдықтары-1735 мың теңге.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Көкқайнар ауылдық округі:</w:t>
      </w:r>
    </w:p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1)кірістер – 152690 мың теңге, оның ішінде: 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10610 мың теңге;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142080 мың теңге; 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154445 мың теңге;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-1755 мың теңге;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1755 мың теңге;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қалдықтары-1755 мың теңге.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Қорағаты ауылдық округі:</w:t>
      </w:r>
    </w:p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1)кірістер –89896 мың теңге, оның ішінде: 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11070 мың теңге;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78826 мың теңге; 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92972 мың теңге;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-3076 мың теңге;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3076 мың теңге;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қалдықтары-3076 мың теңге.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Қонаев ауылы:</w:t>
      </w:r>
    </w:p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1)кірістер – 85019 мың теңге, оның ішінде: 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27130 мың теңге;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57889 мың теңге; 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90866 мың теңге;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-5847 мың теңге;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5847 мың теңге;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39"/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қалдықтары-5847 мың теңге.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Тасөткел ауылдық округі:</w:t>
      </w:r>
    </w:p>
    <w:bookmarkStart w:name="z26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1)кірістер – 90504 мың теңге, оның ішінде: </w:t>
      </w:r>
    </w:p>
    <w:bookmarkEnd w:id="241"/>
    <w:bookmarkStart w:name="z26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2835 мың теңге;</w:t>
      </w:r>
    </w:p>
    <w:bookmarkEnd w:id="242"/>
    <w:bookmarkStart w:name="z26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–90 мың теңге;</w:t>
      </w:r>
    </w:p>
    <w:bookmarkEnd w:id="243"/>
    <w:bookmarkStart w:name="z26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44"/>
    <w:bookmarkStart w:name="z26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87579 мың теңге; </w:t>
      </w:r>
    </w:p>
    <w:bookmarkEnd w:id="245"/>
    <w:bookmarkStart w:name="z26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90878 мың теңге;</w:t>
      </w:r>
    </w:p>
    <w:bookmarkEnd w:id="246"/>
    <w:bookmarkStart w:name="z26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47"/>
    <w:bookmarkStart w:name="z27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8"/>
    <w:bookmarkStart w:name="z27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9"/>
    <w:bookmarkStart w:name="z27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50"/>
    <w:bookmarkStart w:name="z27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1"/>
    <w:bookmarkStart w:name="z27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52"/>
    <w:bookmarkStart w:name="z27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-374 мың теңге;</w:t>
      </w:r>
    </w:p>
    <w:bookmarkEnd w:id="253"/>
    <w:bookmarkStart w:name="z27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374 мың теңге;</w:t>
      </w:r>
    </w:p>
    <w:bookmarkEnd w:id="254"/>
    <w:bookmarkStart w:name="z27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55"/>
    <w:bookmarkStart w:name="z27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56"/>
    <w:bookmarkStart w:name="z27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қалдықтары-374 мың теңге.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 Төлеби ауылдық округі:</w:t>
      </w:r>
    </w:p>
    <w:bookmarkStart w:name="z28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– 361029 мың теңге, оның ішінде: </w:t>
      </w:r>
    </w:p>
    <w:bookmarkEnd w:id="258"/>
    <w:bookmarkStart w:name="z28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–97441 мың теңге;</w:t>
      </w:r>
    </w:p>
    <w:bookmarkEnd w:id="259"/>
    <w:bookmarkStart w:name="z28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-0 мың теңге;</w:t>
      </w:r>
    </w:p>
    <w:bookmarkEnd w:id="260"/>
    <w:bookmarkStart w:name="z28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61"/>
    <w:bookmarkStart w:name="z28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263588 мың теңге; </w:t>
      </w:r>
    </w:p>
    <w:bookmarkEnd w:id="262"/>
    <w:bookmarkStart w:name="z28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372504 мың теңге;</w:t>
      </w:r>
    </w:p>
    <w:bookmarkEnd w:id="263"/>
    <w:bookmarkStart w:name="z28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64"/>
    <w:bookmarkStart w:name="z28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5"/>
    <w:bookmarkStart w:name="z28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6"/>
    <w:bookmarkStart w:name="z29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67"/>
    <w:bookmarkStart w:name="z29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8"/>
    <w:bookmarkStart w:name="z29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69"/>
    <w:bookmarkStart w:name="z29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-11475 мың теңге;</w:t>
      </w:r>
    </w:p>
    <w:bookmarkEnd w:id="270"/>
    <w:bookmarkStart w:name="z29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11475 мың теңге;</w:t>
      </w:r>
    </w:p>
    <w:bookmarkEnd w:id="271"/>
    <w:bookmarkStart w:name="z29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72"/>
    <w:bookmarkStart w:name="z29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73"/>
    <w:bookmarkStart w:name="z29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қалдықтары-11475 мың теңге.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1.17. Өндіріс ауылдық округі:</w:t>
      </w:r>
    </w:p>
    <w:bookmarkStart w:name="z29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1)кірістер – 53465 мың теңге, оның ішінде: </w:t>
      </w:r>
    </w:p>
    <w:bookmarkEnd w:id="275"/>
    <w:bookmarkStart w:name="z30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5130 мың теңге;</w:t>
      </w:r>
    </w:p>
    <w:bookmarkEnd w:id="276"/>
    <w:bookmarkStart w:name="z30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-0 мың теңге;</w:t>
      </w:r>
    </w:p>
    <w:bookmarkEnd w:id="277"/>
    <w:bookmarkStart w:name="z30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78"/>
    <w:bookmarkStart w:name="z30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–48335 мың теңге; </w:t>
      </w:r>
    </w:p>
    <w:bookmarkEnd w:id="279"/>
    <w:bookmarkStart w:name="z30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54238 мың теңге;</w:t>
      </w:r>
    </w:p>
    <w:bookmarkEnd w:id="280"/>
    <w:bookmarkStart w:name="z30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81"/>
    <w:bookmarkStart w:name="z30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2"/>
    <w:bookmarkStart w:name="z30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3"/>
    <w:bookmarkStart w:name="z30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84"/>
    <w:bookmarkStart w:name="z30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5"/>
    <w:bookmarkStart w:name="z31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86"/>
    <w:bookmarkStart w:name="z31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-773 мың теңге;</w:t>
      </w:r>
    </w:p>
    <w:bookmarkEnd w:id="287"/>
    <w:bookmarkStart w:name="z31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773 мың теңге;</w:t>
      </w:r>
    </w:p>
    <w:bookmarkEnd w:id="288"/>
    <w:bookmarkStart w:name="z31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89"/>
    <w:bookmarkStart w:name="z31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90"/>
    <w:bookmarkStart w:name="z31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қалдықтары-773 мың теңге.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1.18. Шоқпар ауылдық округі:</w:t>
      </w:r>
    </w:p>
    <w:bookmarkStart w:name="z31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1)кірістер – 60428 мың теңге, оның ішінде: </w:t>
      </w:r>
    </w:p>
    <w:bookmarkEnd w:id="292"/>
    <w:bookmarkStart w:name="z31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7608 мың теңге;</w:t>
      </w:r>
    </w:p>
    <w:bookmarkEnd w:id="293"/>
    <w:bookmarkStart w:name="z31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94"/>
    <w:bookmarkStart w:name="z32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95"/>
    <w:bookmarkStart w:name="z32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52820 мың теңге; </w:t>
      </w:r>
    </w:p>
    <w:bookmarkEnd w:id="296"/>
    <w:bookmarkStart w:name="z32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61862 мың теңге;</w:t>
      </w:r>
    </w:p>
    <w:bookmarkEnd w:id="297"/>
    <w:bookmarkStart w:name="z32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98"/>
    <w:bookmarkStart w:name="z32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9"/>
    <w:bookmarkStart w:name="z32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0"/>
    <w:bookmarkStart w:name="z32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01"/>
    <w:bookmarkStart w:name="z32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2"/>
    <w:bookmarkStart w:name="z32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3"/>
    <w:bookmarkStart w:name="z32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-1434 мың теңге;</w:t>
      </w:r>
    </w:p>
    <w:bookmarkEnd w:id="304"/>
    <w:bookmarkStart w:name="z33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1434 мың теңге;</w:t>
      </w:r>
    </w:p>
    <w:bookmarkEnd w:id="305"/>
    <w:bookmarkStart w:name="z33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06"/>
    <w:bookmarkStart w:name="z33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07"/>
    <w:bookmarkStart w:name="z33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қалдықтары-1434 мың теңге.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1.19. Шу қаласы:</w:t>
      </w:r>
    </w:p>
    <w:bookmarkStart w:name="z33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1)кірістер – 803991 мың теңге, оның ішінде: </w:t>
      </w:r>
    </w:p>
    <w:bookmarkEnd w:id="309"/>
    <w:bookmarkStart w:name="z33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342756 мың теңге;</w:t>
      </w:r>
    </w:p>
    <w:bookmarkEnd w:id="310"/>
    <w:bookmarkStart w:name="z33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мың теңге;</w:t>
      </w:r>
    </w:p>
    <w:bookmarkEnd w:id="311"/>
    <w:bookmarkStart w:name="z33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13200 мың теңге;</w:t>
      </w:r>
    </w:p>
    <w:bookmarkEnd w:id="312"/>
    <w:bookmarkStart w:name="z33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448035 мың теңге; </w:t>
      </w:r>
    </w:p>
    <w:bookmarkEnd w:id="313"/>
    <w:bookmarkStart w:name="z34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821765 мың теңге;</w:t>
      </w:r>
    </w:p>
    <w:bookmarkEnd w:id="314"/>
    <w:bookmarkStart w:name="z34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15"/>
    <w:bookmarkStart w:name="z34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6"/>
    <w:bookmarkStart w:name="z34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7"/>
    <w:bookmarkStart w:name="z34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18"/>
    <w:bookmarkStart w:name="z34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9"/>
    <w:bookmarkStart w:name="z34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20"/>
    <w:bookmarkStart w:name="z34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-17774 мың теңге;</w:t>
      </w:r>
    </w:p>
    <w:bookmarkEnd w:id="321"/>
    <w:bookmarkStart w:name="z34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17774 мың теңге;</w:t>
      </w:r>
    </w:p>
    <w:bookmarkEnd w:id="322"/>
    <w:bookmarkStart w:name="z34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23"/>
    <w:bookmarkStart w:name="z35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24"/>
    <w:bookmarkStart w:name="z35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қалдықтары-17774 мың теңге.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Жамбыл облысы Шу аудандық мәслихатының 20.03.2024 </w:t>
      </w:r>
      <w:r>
        <w:rPr>
          <w:rFonts w:ascii="Times New Roman"/>
          <w:b w:val="false"/>
          <w:i w:val="false"/>
          <w:color w:val="00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жылы аудандық бюджеттен ауылдық округтердің бюджеттеріне берілетін субвенция мөлшері 801280 мың теңге сомасында белгіленсін, оның ішінде:</w:t>
      </w:r>
    </w:p>
    <w:bookmarkStart w:name="z35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 - 41817 мың теңге;</w:t>
      </w:r>
    </w:p>
    <w:bookmarkEnd w:id="326"/>
    <w:bookmarkStart w:name="z35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ауылдық округі – 39272 мың теңге;</w:t>
      </w:r>
    </w:p>
    <w:bookmarkEnd w:id="327"/>
    <w:bookmarkStart w:name="z35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 - 31797 мың теңге;</w:t>
      </w:r>
    </w:p>
    <w:bookmarkEnd w:id="328"/>
    <w:bookmarkStart w:name="z35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Балуан Шолақ ауылдық округі - 32780 мың теңге;</w:t>
      </w:r>
    </w:p>
    <w:bookmarkEnd w:id="329"/>
    <w:bookmarkStart w:name="z35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 - 41729 мың теңге;</w:t>
      </w:r>
    </w:p>
    <w:bookmarkEnd w:id="330"/>
    <w:bookmarkStart w:name="z35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Бірлікүстем ауылдық округі - 37699 мың теңге; </w:t>
      </w:r>
    </w:p>
    <w:bookmarkEnd w:id="331"/>
    <w:bookmarkStart w:name="z35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Далақайнар ауылы - 32121 мың теңге;</w:t>
      </w:r>
    </w:p>
    <w:bookmarkEnd w:id="332"/>
    <w:bookmarkStart w:name="z36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Дулат ауылдық округі - 28341 мың теңге;</w:t>
      </w:r>
    </w:p>
    <w:bookmarkEnd w:id="333"/>
    <w:bookmarkStart w:name="z36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Ескі - Шу ауылдық округі - 39805 мың теңге;</w:t>
      </w:r>
    </w:p>
    <w:bookmarkEnd w:id="334"/>
    <w:bookmarkStart w:name="z36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Жаңажол ауылдық округі – 35119 мың теңге; </w:t>
      </w:r>
    </w:p>
    <w:bookmarkEnd w:id="335"/>
    <w:bookmarkStart w:name="z36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Жаңақоғам ауылдық округі - 39721 мың теңге;</w:t>
      </w:r>
    </w:p>
    <w:bookmarkEnd w:id="336"/>
    <w:bookmarkStart w:name="z36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Көкқайнар ауылдық округі – 31061 мың теңге;</w:t>
      </w:r>
    </w:p>
    <w:bookmarkEnd w:id="337"/>
    <w:bookmarkStart w:name="z36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Қорағаты ауылдық округі - 37851 мың теңге;</w:t>
      </w:r>
    </w:p>
    <w:bookmarkEnd w:id="338"/>
    <w:bookmarkStart w:name="z36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Қонаев ауылы - 46410 мың теңге;</w:t>
      </w:r>
    </w:p>
    <w:bookmarkEnd w:id="339"/>
    <w:bookmarkStart w:name="z36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Тасөткел ауылдық округі – 30982 мың теңге;</w:t>
      </w:r>
    </w:p>
    <w:bookmarkEnd w:id="340"/>
    <w:bookmarkStart w:name="z36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ауылдық округі - 84861 мың теңге;</w:t>
      </w:r>
    </w:p>
    <w:bookmarkEnd w:id="341"/>
    <w:bookmarkStart w:name="z36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Өндіріс ауылдық округі - 32987 мың теңге;</w:t>
      </w:r>
    </w:p>
    <w:bookmarkEnd w:id="342"/>
    <w:bookmarkStart w:name="z37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Шоқпар ауылдық округі - 39769 мың теңге;</w:t>
      </w:r>
    </w:p>
    <w:bookmarkEnd w:id="343"/>
    <w:bookmarkStart w:name="z37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қаласы - 97158 мың теңге.</w:t>
      </w:r>
    </w:p>
    <w:bookmarkEnd w:id="344"/>
    <w:bookmarkStart w:name="z37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ауылдық округтердің бюджеттеріне аудандық бюджет қаржысы есебінен қарастырылған нысаналы даму және нысаналы ағымдағы трансферттер сомалары ескерілсін.</w:t>
      </w:r>
    </w:p>
    <w:bookmarkEnd w:id="345"/>
    <w:bookmarkStart w:name="z37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қантарынан бастап қолданысқа еңгізіледі.</w:t>
      </w:r>
    </w:p>
    <w:bookmarkEnd w:id="3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1-қосымша</w:t>
            </w:r>
          </w:p>
        </w:tc>
      </w:tr>
    </w:tbl>
    <w:bookmarkStart w:name="z377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ауылдық округінің бюджеті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Жамбыл облысы Шу аудандық мәслихатының 20.03.2024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2-қосымша</w:t>
            </w:r>
          </w:p>
        </w:tc>
      </w:tr>
    </w:tbl>
    <w:bookmarkStart w:name="z381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 ауылдық округінің бюджеті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Жамбыл облысы Шу аудандық мәслихатының 20.03.2024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3-қосымша</w:t>
            </w:r>
          </w:p>
        </w:tc>
      </w:tr>
    </w:tbl>
    <w:bookmarkStart w:name="z385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Ақтөбе ауылдық округінің бюджеті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Жамбыл облысы Шу аудандық мәслихатының 20.03.2024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</w:tbl>
    <w:bookmarkStart w:name="z386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аудандық мәслихатының</w:t>
      </w:r>
      <w:r>
        <w:br/>
      </w:r>
      <w:r>
        <w:rPr>
          <w:rFonts w:ascii="Times New Roman"/>
          <w:b/>
          <w:i w:val="false"/>
          <w:color w:val="000000"/>
        </w:rPr>
        <w:t>2023 жылғы 27 желтоқсандағы</w:t>
      </w:r>
      <w:r>
        <w:br/>
      </w:r>
      <w:r>
        <w:rPr>
          <w:rFonts w:ascii="Times New Roman"/>
          <w:b/>
          <w:i w:val="false"/>
          <w:color w:val="000000"/>
        </w:rPr>
        <w:t>№ 15-2 шешіміне 4-қосымша</w:t>
      </w:r>
    </w:p>
    <w:bookmarkEnd w:id="350"/>
    <w:bookmarkStart w:name="z389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Балуан Шолақ ауылдық округінің бюджеті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Жамбыл облысы Шу аудандық мәслихатының 20.03.2024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 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5-қосымша</w:t>
            </w:r>
          </w:p>
        </w:tc>
      </w:tr>
    </w:tbl>
    <w:bookmarkStart w:name="z393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</w:t>
      </w:r>
    </w:p>
    <w:bookmarkEnd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Жамбыл облысы Шу аудандық мәслихатының 20.03.2024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6-қосымша</w:t>
            </w:r>
          </w:p>
        </w:tc>
      </w:tr>
    </w:tbl>
    <w:bookmarkStart w:name="z397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Бірлікүстем ауылдық округінің бюджеті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Жамбыл облысы Шу аудандық мәслихатының 20.03.2024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7-қосымша</w:t>
            </w:r>
          </w:p>
        </w:tc>
      </w:tr>
    </w:tbl>
    <w:bookmarkStart w:name="z401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Далақайнар ауылының бюджеті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Жамбыл облысы Шу аудандық мәслихатының 20.03.2024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8-қосымша</w:t>
            </w:r>
          </w:p>
        </w:tc>
      </w:tr>
    </w:tbl>
    <w:bookmarkStart w:name="z405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Дулат ауылдық округінің бюджеті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Жамбыл облысы Шу аудандық мәслихатының 20.03.2024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9-қосымша</w:t>
            </w:r>
          </w:p>
        </w:tc>
      </w:tr>
    </w:tbl>
    <w:bookmarkStart w:name="z409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Ескішу ауылдық округінің бюджеті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Жамбыл облысы Шу аудандық мәслихатының 20.03.2024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10-қосымша</w:t>
            </w:r>
          </w:p>
        </w:tc>
      </w:tr>
    </w:tbl>
    <w:bookmarkStart w:name="z413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Жаңажол ауылдық округінің бюджеті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Жамбыл облысы Шу аудандық мәслихатының 20.03.2024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11-қосымша</w:t>
            </w:r>
          </w:p>
        </w:tc>
      </w:tr>
    </w:tbl>
    <w:bookmarkStart w:name="z417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Жаңақоғам ауылдық округтердің бюджеттері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Жамбыл облысы Шу аудандық мәслихатының 20.03.2024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12-қосымша</w:t>
            </w:r>
          </w:p>
        </w:tc>
      </w:tr>
    </w:tbl>
    <w:bookmarkStart w:name="z421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Көкқайнар ауылдық округінің бюджеті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Жамбыл облысы Шу аудандық мәслихатының 20.03.2024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13-қосымша</w:t>
            </w:r>
          </w:p>
        </w:tc>
      </w:tr>
    </w:tbl>
    <w:bookmarkStart w:name="z425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Қорағаты ауылдық округінің бюджеті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Жамбыл облысы Шу аудандық мәслихатының 20.03.2024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14-қосымша</w:t>
            </w:r>
          </w:p>
        </w:tc>
      </w:tr>
    </w:tbl>
    <w:bookmarkStart w:name="z429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Қонаев ауылының бюджеті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- Жамбыл облысы Шу аудандық мәслихатының 20.03.2024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15-қосымша</w:t>
            </w:r>
          </w:p>
        </w:tc>
      </w:tr>
    </w:tbl>
    <w:bookmarkStart w:name="z433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Тасөткел ауылдық округінің бюджеті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 жаңа редакцияда - Жамбыл облысы Шу аудандық мәслихатының 20.03.2024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16-қосымша</w:t>
            </w:r>
          </w:p>
        </w:tc>
      </w:tr>
    </w:tbl>
    <w:bookmarkStart w:name="z437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Төле би ауылдық округінің бюджеті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Жамбыл облысы Шу аудандық мәслихатының 20.03.2024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17-қосымша</w:t>
            </w:r>
          </w:p>
        </w:tc>
      </w:tr>
    </w:tbl>
    <w:bookmarkStart w:name="z441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Өндіріс ауылдық округінің бюджеті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17-қосымша жаңа редакцияда - Жамбыл облысы Шу аудандық мәслихатының 20.03.2024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18-қосымша</w:t>
            </w:r>
          </w:p>
        </w:tc>
      </w:tr>
    </w:tbl>
    <w:bookmarkStart w:name="z445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Шоқпар ауылдық округінің бюджеті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18-қосымша жаңа редакцияда - Жамбыл облысы Шу аудандық мәслихатының 20.03.2024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19-қосымша</w:t>
            </w:r>
          </w:p>
        </w:tc>
      </w:tr>
    </w:tbl>
    <w:bookmarkStart w:name="z449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Шу қаласының бюджеті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Жамбыл облысы Шу аудандық мәслихатының 20.03.2024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20-қосымша</w:t>
            </w:r>
          </w:p>
        </w:tc>
      </w:tr>
    </w:tbl>
    <w:bookmarkStart w:name="z453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ауылдық округінің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4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 ауылдық округінің бюджеті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5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Ақтөбе ауылдық округінің бюджеті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6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Балуан Шолақ ауылдық округінің бюджеті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7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8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Бірлікүстем ауылдық округінің бюджеті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9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Далақайнар ауылының бюджеті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0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Дулат ауылдық округінің бюджеті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1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Ескішу ауылдық округінің бюджеті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2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3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Жаңақоғам ауылдық округтердің бюджеттері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4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Көкқайнар ауылдық округінің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5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Қорағаты ауылдық округінің бюджеті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6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Қонаев ауылының бюджеті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7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Тасөткел ауылдық округінің бюджеті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8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Төле би ауылдық округінің бюджеті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9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Өндіріс ауылдық округінің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0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Шоқпар ауылдық округінің бюджеті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1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Шу қаласының бюджеті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21-қосымша</w:t>
            </w:r>
          </w:p>
        </w:tc>
      </w:tr>
    </w:tbl>
    <w:bookmarkStart w:name="z475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 ауылдық округінің бюджеті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6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Алға ауылдық округінің бюджеті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7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Ақтөбе ауылдық округінің бюджеті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8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Балуан Шолақ ауылдық округінің бюджеті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9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Бірлік ауылдық округінің бюджеті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0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Бірлікүстем ауылдық округінің бюджеті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1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Далақайнар ауылының бюджеті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2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Дулат ауылдық округінің бюджеті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3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Ескішу ауылдық округінің бюджеті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4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Жаңажол ауылдық округінің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5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Жаңақоғам ауылдық округтердің бюджеттері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6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Көкқайнар ауылдық округінің бюджеті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7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Қорағаты ауылдық округінің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8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Қонаев ауылының бюджеті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9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Тасөткел ауылдық округінің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90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Төле би ауылдық округінің бюджеті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91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Өндіріс ауылдық округінің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92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Шоқпар ауылдық округінің бюджеті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93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Шу қаласының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