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3e5a" w14:textId="7c43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Шу қаласы және ауылдық округтерінің бюджеттері туралы Жамбыл облысы Шу аудандық мәслихатының 2022 жылғы 26 желтоқсандағы № 39-2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2023 жылғы 8 қарашадағы № 11-2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Шу қаласы және ауылдық округтерінің бюджеттері туралы" Жамбыл облысы Шу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1.4, 1.5, 1.6, 1.7, 1.8, 1.9, 1.10, 1.11, 1.12, 1.13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1.16, 1.17, 1.18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1.19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Ақсу ауылдық округінің 2023 жылға арналған бюджеті тиісінше осы шешімнің 1 қосымшасына сәйкес келесідей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147905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5725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1421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140759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149505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-1600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1600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қалдықтары-1600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Алға ауылдық округіінің 2023 жылға арналған бюджеті тиісінше осы шешімнің 2 қосымшасына сәйкес келесідей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203518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12013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4043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187462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205882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-2364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2364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қалдықтары-2364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Ақтөбе ауылдық округінің 2023 жылға арналған бюджеті тиісінше осы шешімнің 3 қосымшасына сәйкес келесідей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49140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–43080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52732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-3592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3592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қалдықтары-3592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Балуан-Шолақ ауылдық округінің 2023 жылға арналған бюджеті тиісінше осы шешімнің 4 қосымшасына сәйкес келесідей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65082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–4634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60448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76101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-11019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11019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қалдықтары-11019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Бірлік ауылдық округінің 2023 жылға арналған бюджеті тиісінше осы шешімнің 5 қосымшасына сәйкес келесідей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183972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9847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174125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187088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-3116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3116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қалдықтары-3116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Бірлікүстем ауылдық округінің 2023 жылға арналған бюджеті тиісінше осы шешімнің 6 қосымшасына сәйкес келесідей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80688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9251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71437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83364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-2676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2676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қалдықтары-2676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Далақайнар ауылының 2023 жылға арналған бюджеті тиісінше осы шешімнің 7 қосымшасына сәйкес келесідей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153683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148383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155532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-1849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1849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қалдықтары-1849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округінің 2023 жылға арналған бюджеті тиісінше осы шешімнің 8 қосымшасына сәйкес келесідей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99312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2883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96429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99724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-412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412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қалдықтары-412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Ескі Шу ауылдық округінің 2023 жылға арналған бюджеті тиісінше осы шешімнің 9 қосымшасына сәйкес келесідей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49456мың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10630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38826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98754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-49298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49298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қалдықтары-49298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Жаңажол ауылдық округінің 2023 жылға арналған бюджеті тиісінше осы шешімнің 10 қосымшасына сәйкес келесідей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339824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–9812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330012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–343078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-3254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3254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қалдықтары-3254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Жаңақоғам ауылдық округінің 2023 жылға арналған бюджеті тиісінше осы шешімнің 11 қосымшасына сәйкес келесідей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54890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7136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47754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56907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-2017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2017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қалдықтары-2017мың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Көкқайнар ауылдық округінің 2023 жылға арналған бюджеті тиісінше осы шешімнің 12 қосымшасына сәйкес келесідей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100133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7804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92329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103139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-3006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3006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қалдықтары-3006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Қорағаты ауылдық округінің 2023 жылға арналған бюджеті тиісінше осы шешімнің 13 қосымшасына сәйкес келесідей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–65365 мың теңге, оның ішінде: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8444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29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56892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68069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-2704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2704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қалдықтары-2704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Қонаев ауылының 2023 жылға арналған бюджеті тиісінше осы шешімнің 14 қосымшасына сәйкес келесідей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64618 мың теңге, оның ішінде: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18250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46368 мың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100908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-36290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36290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қалдықтары-36290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Тасөткел ауылдық округінің 2023 жылға арналған бюджеті тиісінше осы шешімнің 15 қосымшасына сәйкес келесідей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48026 мың теңге, оның ішінде: 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2285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–0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45741 мың теңге; 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49001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-975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975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қалдықтары-975 мың теңге.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Төлеби ауылдық округінің 2023 жылға арналған бюджеті тиісінше осы шешімнің 16 қосымшасына сәйкес келесідей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228354 мың теңге, оның ішінде: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–82689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6532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139133 мың теңге; 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250155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-21801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21801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қалдықтары-21801 мың теңге.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Өндіріс ауылдық округінің 2023 жылға арналған бюджеті тиісінше осы шешімнің 17 қосымшасына сәйкес келесідей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73556 мың теңге, оның ішінде: 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3500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–70056 мың теңге; 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75080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-1524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1524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қалдықтары-1524 мың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Шоқпар ауылдық округінің 2023 жылға арналған бюджеті тиісінше осы шешімнің 18 қосымшасына сәйкес келесідей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61894 мың теңге, оның ішінде: 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5986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55908 мың теңге; 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66585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-4691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4691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қалдықтары-4691 мың теңге.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Шу қаласының 2023 жылға арналған бюджеті тиісінше осы шешімнің 19 қосымшасына сәйкес келесідей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899547 мың теңге, оның ішінде: 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329082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–86 мың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13412 мың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556967 мың теңге; 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938025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-38478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38478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қалдықтары-38478 мың теңге.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2, 3, 4, 5, 6, 7, 8, 9, 10, 11, 12, 13, 14, 15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16, 17, 18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қантарынан бастап қолданысқа енгізіледі.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1- қосымша</w:t>
            </w:r>
          </w:p>
        </w:tc>
      </w:tr>
    </w:tbl>
    <w:bookmarkStart w:name="z36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2- қосымша</w:t>
            </w:r>
          </w:p>
        </w:tc>
      </w:tr>
    </w:tbl>
    <w:bookmarkStart w:name="z36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3- қосымша</w:t>
            </w:r>
          </w:p>
        </w:tc>
      </w:tr>
    </w:tbl>
    <w:bookmarkStart w:name="z37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4- қосымша</w:t>
            </w:r>
          </w:p>
        </w:tc>
      </w:tr>
    </w:tbl>
    <w:bookmarkStart w:name="z38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Балуан Шолақ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5- қосымша</w:t>
            </w:r>
          </w:p>
        </w:tc>
      </w:tr>
    </w:tbl>
    <w:bookmarkStart w:name="z38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6- қосымша</w:t>
            </w:r>
          </w:p>
        </w:tc>
      </w:tr>
    </w:tbl>
    <w:bookmarkStart w:name="z39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Бірлікүстем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7- қосымша</w:t>
            </w:r>
          </w:p>
        </w:tc>
      </w:tr>
    </w:tbl>
    <w:bookmarkStart w:name="z40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Далақайнар ауылының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8 -қосымша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8- қосымша</w:t>
            </w:r>
          </w:p>
        </w:tc>
      </w:tr>
    </w:tbl>
    <w:bookmarkStart w:name="z41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Дулат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9- қосымша</w:t>
            </w:r>
          </w:p>
        </w:tc>
      </w:tr>
    </w:tbl>
    <w:bookmarkStart w:name="z417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Ескішу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10 -қосымша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10- қосымша</w:t>
            </w:r>
          </w:p>
        </w:tc>
      </w:tr>
    </w:tbl>
    <w:bookmarkStart w:name="z42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11- қосымша</w:t>
            </w:r>
          </w:p>
        </w:tc>
      </w:tr>
    </w:tbl>
    <w:bookmarkStart w:name="z431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Жаңақоғам ауылдық округтердің бюджеттері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12- қосымша</w:t>
            </w:r>
          </w:p>
        </w:tc>
      </w:tr>
    </w:tbl>
    <w:bookmarkStart w:name="z43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Көкқайнар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13- қосымша</w:t>
            </w:r>
          </w:p>
        </w:tc>
      </w:tr>
    </w:tbl>
    <w:bookmarkStart w:name="z44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Қорағаты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14 -қосымша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14- қосымша</w:t>
            </w:r>
          </w:p>
        </w:tc>
      </w:tr>
    </w:tbl>
    <w:bookmarkStart w:name="z452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Қонаев ауылының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15 -қосымша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15- қосымша</w:t>
            </w:r>
          </w:p>
        </w:tc>
      </w:tr>
    </w:tbl>
    <w:bookmarkStart w:name="z459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16 -қосымша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16- қосымша</w:t>
            </w:r>
          </w:p>
        </w:tc>
      </w:tr>
    </w:tbl>
    <w:bookmarkStart w:name="z46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Төле би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17 -қосымша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17- қосымша</w:t>
            </w:r>
          </w:p>
        </w:tc>
      </w:tr>
    </w:tbl>
    <w:bookmarkStart w:name="z47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Өндіріс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18 -қосымша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18- қосымша</w:t>
            </w:r>
          </w:p>
        </w:tc>
      </w:tr>
    </w:tbl>
    <w:bookmarkStart w:name="z480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Шоқпар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8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11-2 шешіміне 19 -қосымша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39-2 шешіміне 19- қосымша</w:t>
            </w:r>
          </w:p>
        </w:tc>
      </w:tr>
    </w:tbl>
    <w:bookmarkStart w:name="z48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Шу қаласының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