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594c" w14:textId="8265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ауданы бойынша коммуналдық қалдықтардың түзілу және жинақталу нормаларын, халық үшін қатты тұрмыстық қатты қалдықтарды жинауға, тасымалдауға, сұрыптауға және көмуге арналған тарифтерді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2023 жылғы 2 қарашадағы № 9-5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және 3) тармақшаларына, Қазақстан Республикасы Экология, геология және табиғи ресурстар министрінің 2021 жылғы 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қалдықтардың түзілу және жинақталу нормаларын есептеудің үлгілік қағидаларын бекіту туралы" бұйрығына және Қазақстан Республикасы Экология, геология және табиғи ресурстар министрінің 2021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№377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 үшін қатты тұрмыстық қалдықтарды жинауға, тасымалдауға, сұрыптауға және көмуге арналған тарифті есептеу әдістемесін бекіту туралы" бұйрығына сәйкес, Талас ауданы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Талас ауданы бойынша халық үшін қатты тұрмыстық қалдықтарды жинауға,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 №9-5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объентілер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отыратын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жігн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Базарлар,сауда павильондары, дүңгіршіктер,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сыпырысындысы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тұрмсыстық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 №9-5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 бойынша халық үшін қатты тұрмыстық қалдықтарды жинауға, тасымалдауға, сұрыптауға және көмуге арналған тарифтер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(қосылған құн салығынсыз)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 1 адамға айына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оның ішінде жеке кәсіпкерлерге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