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21f8" w14:textId="f9421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Талас аудандық мәслихатының 2022 жылғы 28 желтоқсандағы № 38-2 "2023-2025 жылдарға арналған қала және ауылдық округ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2023 жылғы 18 тамыздағы № 7-2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Талас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қала және ауылдық округ бюджеттері туралы" Талас ауданы мәслихатының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38-2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Талас ауданының 2023-2025 жылдарға арналған қала және ауылдық округ бюджеттері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 5, 6, 7, 8, 9, 10, 11, 12, 13, 14-қосымшаларға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кірістер–1 415 944 мың теңге, 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–142 253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 369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түсiмі–1 273 322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шығындар–1 437 968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активтерiмен операциялар бойынша сальдо–0 теңге: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алу–0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түсiмдер–0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-22 024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пайдалану)–22 024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бос қалдықтары–22 024 мың теңге.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</w:t>
      </w:r>
      <w:r>
        <w:rPr>
          <w:rFonts w:ascii="Times New Roman"/>
          <w:b w:val="false"/>
          <w:i w:val="false"/>
          <w:color w:val="000000"/>
          <w:sz w:val="28"/>
        </w:rPr>
        <w:t>, 2, 3, 4, 5, 6, 7, 8, 9, 10, 11, 12,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1, 2, 3, 4, 5, 6, 7, 8, 9, 10, 11, 12, 13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 шешіміне 1-қосымша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Қаратау қаласының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1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  <w:bookmarkEnd w:id="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    Атауы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 шешіміне 2-қосымша</w:t>
            </w:r>
          </w:p>
        </w:tc>
      </w:tr>
    </w:tbl>
    <w:bookmarkStart w:name="z4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Ақкөл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022 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  <w:bookmarkEnd w:id="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</w:t>
            </w:r>
          </w:p>
          <w:bookmarkEnd w:id="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0"/>
          <w:p>
            <w:pPr>
              <w:spacing w:after="20"/>
              <w:ind w:left="20"/>
              <w:jc w:val="both"/>
            </w:pP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  <w:bookmarkEnd w:id="3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18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7-2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 шешіміне 3-қосымша</w:t>
            </w:r>
          </w:p>
        </w:tc>
      </w:tr>
    </w:tbl>
    <w:bookmarkStart w:name="z7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Берікқара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18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7-2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 шешіміне 4-қосымша</w:t>
            </w:r>
          </w:p>
        </w:tc>
      </w:tr>
    </w:tbl>
    <w:bookmarkStart w:name="z7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Бостандық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18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7-2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38-2 шешіміне 5-қосымша</w:t>
            </w:r>
          </w:p>
        </w:tc>
      </w:tr>
    </w:tbl>
    <w:bookmarkStart w:name="z8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Қызыләуіт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43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6 000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18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7-2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38-2 шешіміне 6-қосымша</w:t>
            </w:r>
          </w:p>
        </w:tc>
      </w:tr>
    </w:tbl>
    <w:bookmarkStart w:name="z9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Ойық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4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18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7-2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38-2 шешіміне 7-қосымша</w:t>
            </w:r>
          </w:p>
        </w:tc>
      </w:tr>
    </w:tbl>
    <w:bookmarkStart w:name="z10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Үшарал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  <w:bookmarkEnd w:id="5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18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7-2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38-2 шешіміне 8-қосымша</w:t>
            </w:r>
          </w:p>
        </w:tc>
      </w:tr>
    </w:tbl>
    <w:bookmarkStart w:name="z11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С. Шәкіров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 шешіміне 9-қосымша</w:t>
            </w:r>
          </w:p>
        </w:tc>
      </w:tr>
    </w:tbl>
    <w:bookmarkStart w:name="z12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Аққұм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 шешіміне 10-қосымша</w:t>
            </w:r>
          </w:p>
        </w:tc>
      </w:tr>
    </w:tbl>
    <w:bookmarkStart w:name="z12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Қаратау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 шешіміне 11-қосымша</w:t>
            </w:r>
          </w:p>
        </w:tc>
      </w:tr>
    </w:tbl>
    <w:bookmarkStart w:name="z13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Кеңес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 шешіміне 12-қосымша</w:t>
            </w:r>
          </w:p>
        </w:tc>
      </w:tr>
    </w:tbl>
    <w:bookmarkStart w:name="z14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Көктал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 шешіміне 13-қосымша</w:t>
            </w:r>
          </w:p>
        </w:tc>
      </w:tr>
    </w:tbl>
    <w:bookmarkStart w:name="z14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Қасқабұлақ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 шешіміне 14-қосымша</w:t>
            </w:r>
          </w:p>
        </w:tc>
      </w:tr>
    </w:tbl>
    <w:bookmarkStart w:name="z15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Тамды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 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