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3a3e" w14:textId="47c3a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2023 жылғы 29 желтоқсандағы № 17-4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Үкіметінің 2015 жылғы 31 желтоқсандағы №1193 қаулысы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Сарысу аудандық мәслихаты ШЕШТІ: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Сарысу ауданы әкімдігінің ішкі саясат бөлімінің "Жастар ресурстық орталығы" коммуналдық мемлекеттік мекемесінің қызметкерлерінің лауазымдық айлықақыларына жергілікті бюджеттен ынталандыру үстемақысы 50% пайыз көлемінде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күшіне енеді.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Сарысу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