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5fcf" w14:textId="cc65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2024-206 жылдарға арналған Сарысу ауданының қала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2023 жылғы 29 желтоқсандағы № 17-2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Сарысу ауданының қала және ауылдық округтердің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қала және әрбір ауылдық округ бойынша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1325608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270719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–13438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1040326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1373263 мың теңге;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-47655 мың теңге;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47655 мың теңге;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47655 мың теңге.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219640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46157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227635 мың теңге;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-7995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7995 мың теңге.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134513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97504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37009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169223 мың теңге;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-34710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34710 мың теңге;</w:t>
      </w:r>
    </w:p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34710 мың теңге.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110022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26664 мың теңге;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83126 мың теңге;</w:t>
      </w:r>
    </w:p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112498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-2476 мың теңге;</w:t>
      </w:r>
    </w:p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2476 мың теңге;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2476 мың теңге.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94236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88310 мың теңге;</w:t>
      </w:r>
    </w:p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96419 мың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-2183 мың теңге;</w:t>
      </w:r>
    </w:p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2183 мың теңге;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2183 мың теңге.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140768 мың теңге, оның ішінде:</w:t>
      </w:r>
    </w:p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11712 мың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128814 мың теңге;</w:t>
      </w:r>
    </w:p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143953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- 3185 мың теңге;</w:t>
      </w:r>
    </w:p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3185 мың теңге;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3185 мың теңге.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71485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62314 мың теңге;</w:t>
      </w:r>
    </w:p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73783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- 2298 мың теңге;</w:t>
      </w:r>
    </w:p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2298 мың теңге;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2298 мың теңге.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162796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154267 мың теңге;</w:t>
      </w:r>
    </w:p>
    <w:bookmarkStart w:name="z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168294 мың теңге;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- 5498 мың теңге;</w:t>
      </w:r>
    </w:p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5498 мың теңге;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5498 мың теңге.</w:t>
      </w:r>
    </w:p>
    <w:bookmarkEnd w:id="42"/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93764 мың теңге, оның ішінде:</w:t>
      </w:r>
    </w:p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2365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91399 мың теңге;</w:t>
      </w:r>
    </w:p>
    <w:bookmarkStart w:name="z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95273 мың теңге;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- 1509 мың теңге;</w:t>
      </w:r>
    </w:p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1509 мың теңге;</w:t>
      </w:r>
    </w:p>
    <w:bookmarkEnd w:id="47"/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1509 мың теңге.</w:t>
      </w:r>
    </w:p>
    <w:bookmarkEnd w:id="48"/>
    <w:bookmarkStart w:name="z1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56745 мың теңге, оның ішінде:</w:t>
      </w:r>
    </w:p>
    <w:bookmarkStart w:name="z1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12269 мың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44476 мың теңге;</w:t>
      </w:r>
    </w:p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59097 мың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- 2352 мың теңге;</w:t>
      </w:r>
    </w:p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2352 мың теңге;</w:t>
      </w:r>
    </w:p>
    <w:bookmarkEnd w:id="53"/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2352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Жамбыл облысы Сарысу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Сарысу аудандық мәслихатының 23.05.2024 № 23-2 (01.01.2024 бастап қолданысқа енгізіледі); өзгерістер енгізілді - Жамбыл облысы Сарысу аудандық мәслихатының 18.07.2024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17.09.2024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аудандық бюджеттен қала және ауылдық округтердің бюджеттеріне берілетін субвенция мөлшері 364 986 мың теңге сомасында белгіленсін, оның ішінде:</w:t>
      </w:r>
    </w:p>
    <w:bookmarkEnd w:id="55"/>
    <w:bookmarkStart w:name="z1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қаласына – 74 638 мың теңге;</w:t>
      </w:r>
    </w:p>
    <w:bookmarkEnd w:id="56"/>
    <w:bookmarkStart w:name="z1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округіне – 42 685 мың теңге;</w:t>
      </w:r>
    </w:p>
    <w:bookmarkEnd w:id="57"/>
    <w:bookmarkStart w:name="z1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округіне – 36 527 мың теңге;</w:t>
      </w:r>
    </w:p>
    <w:bookmarkEnd w:id="58"/>
    <w:bookmarkStart w:name="z1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округіне – 38 594 мың теңге;</w:t>
      </w:r>
    </w:p>
    <w:bookmarkEnd w:id="59"/>
    <w:bookmarkStart w:name="z1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округіне – 30 257 мың теңге;</w:t>
      </w:r>
    </w:p>
    <w:bookmarkEnd w:id="60"/>
    <w:bookmarkStart w:name="z1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округіне – 38 334 мың теңге;</w:t>
      </w:r>
    </w:p>
    <w:bookmarkEnd w:id="61"/>
    <w:bookmarkStart w:name="z1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округіне – 27 918 мың теңге;</w:t>
      </w:r>
    </w:p>
    <w:bookmarkEnd w:id="62"/>
    <w:bookmarkStart w:name="z1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округіне – 31 198 мың теңге;</w:t>
      </w:r>
    </w:p>
    <w:bookmarkEnd w:id="63"/>
    <w:bookmarkStart w:name="z1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округіне – 21 475 мың теңге;</w:t>
      </w:r>
    </w:p>
    <w:bookmarkEnd w:id="64"/>
    <w:bookmarkStart w:name="z1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округіне – 23 360 мың теңге.</w:t>
      </w:r>
    </w:p>
    <w:bookmarkEnd w:id="65"/>
    <w:bookmarkStart w:name="z1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бюджеттік инвестициялық жобаларды іске асыруға бағытталған бюджеттік даму бағдарламалары қаралмаған.</w:t>
      </w:r>
    </w:p>
    <w:bookmarkEnd w:id="66"/>
    <w:bookmarkStart w:name="z1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жергілікті бюджеттің атқару процесінде секвестрлеуге жатпайтын бюджеттік бағдарламалар көзделмеген.</w:t>
      </w:r>
    </w:p>
    <w:bookmarkEnd w:id="67"/>
    <w:bookmarkStart w:name="z1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68"/>
    <w:bookmarkStart w:name="z1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29 желтоқсандағы №17-2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 қосымша</w:t>
            </w:r>
          </w:p>
        </w:tc>
      </w:tr>
    </w:tbl>
    <w:bookmarkStart w:name="z20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Жаңатас қаласы әкімі аппаратының бюджеті</w:t>
      </w:r>
    </w:p>
    <w:bookmarkEnd w:id="7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1-1-қосымша жаңа редакцияда - Жамбыл облысы Сарысу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Сарысу аудандық мәслихатының 23.05.2024 № 23-2 (01.01.2024 бастап қолданысқа енгізіледі); өзгерістер енгізілді - Жамбыл облысы Сарысу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); өзгерістер енгізілді - Жамбыл облысы Сарысу аудандық мәслихатының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1-2 қосымша</w:t>
            </w:r>
          </w:p>
        </w:tc>
      </w:tr>
    </w:tbl>
    <w:bookmarkStart w:name="z20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Жаңатас қаласы әкімі аппаратының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1-3 қосымша</w:t>
            </w:r>
          </w:p>
        </w:tc>
      </w:tr>
    </w:tbl>
    <w:bookmarkStart w:name="z20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Жаңатас қаласы әкімі аппаратының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2-1 қосымша</w:t>
            </w:r>
          </w:p>
        </w:tc>
      </w:tr>
    </w:tbl>
    <w:bookmarkStart w:name="z21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Байқадам ауылдық округі әкімі аппаратының бюджеті</w:t>
      </w:r>
    </w:p>
    <w:bookmarkEnd w:id="7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2-1-қосымша жаңа редакцияда - Жамбыл облысы Сарысу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Сарысу аудандық мәслихатының 23.05.2024 № 23-2 (01.01.2024 бастап қолданысқа енгізіледі); өзгерістер енгізілді - Жамбыл облысы Сарысу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2-2 қосымша</w:t>
            </w:r>
          </w:p>
        </w:tc>
      </w:tr>
    </w:tbl>
    <w:bookmarkStart w:name="z21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Байқадам ауылдық округі әкімі аппаратының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2-3 қосымша</w:t>
            </w:r>
          </w:p>
        </w:tc>
      </w:tr>
    </w:tbl>
    <w:bookmarkStart w:name="z22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Байқадам ауылдық округі әкімі аппаратының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3-1 қосымша</w:t>
            </w:r>
          </w:p>
        </w:tc>
      </w:tr>
    </w:tbl>
    <w:bookmarkStart w:name="z22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Жайылма ауылдық округі әкімі аппаратының бюджеті</w:t>
      </w:r>
    </w:p>
    <w:bookmarkEnd w:id="7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3-1-қосымша жаңа редакцияда - Жамбыл облысы Сарысу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Сарысу аудандық мәслихатының 23.05.2024 № 23-2 (01.01.2024 бастап қолданысқа енгізіледі); өзгерістер енгізілді - Жамбыл облысы Сарысу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3-2 қосымша</w:t>
            </w:r>
          </w:p>
        </w:tc>
      </w:tr>
    </w:tbl>
    <w:bookmarkStart w:name="z22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Жайылма ауылдық округі әкімі аппаратының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3-3 қосымша</w:t>
            </w:r>
          </w:p>
        </w:tc>
      </w:tr>
    </w:tbl>
    <w:bookmarkStart w:name="z23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Жайылма ауылдық округі әкімі аппаратының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4-1 қосымша</w:t>
            </w:r>
          </w:p>
        </w:tc>
      </w:tr>
    </w:tbl>
    <w:bookmarkStart w:name="z23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Жаңаарық ауылдық округі әкімі аппаратының бюджеті</w:t>
      </w:r>
    </w:p>
    <w:bookmarkEnd w:id="7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4-1-қосымша жаңа редакцияда - Жамбыл облысы Сарысу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Сарысу аудандық мәслихатының 23.05.2024 № 23-2 (01.01.2024 бастап қолданысқа енгізіледі); өзгерістер енгізілді - Жамбыл облысы Сарысу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4-2 қосымша</w:t>
            </w:r>
          </w:p>
        </w:tc>
      </w:tr>
    </w:tbl>
    <w:bookmarkStart w:name="z24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Жаңаарық ауылдық округі әкімі аппаратының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4-3 қосымша</w:t>
            </w:r>
          </w:p>
        </w:tc>
      </w:tr>
    </w:tbl>
    <w:bookmarkStart w:name="z24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Жаңаарық ауылдық округі әкімі аппаратының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5-1 қосымша</w:t>
            </w:r>
          </w:p>
        </w:tc>
      </w:tr>
    </w:tbl>
    <w:bookmarkStart w:name="z24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Жаңаталап ауылдық округі әкімі аппаратының бюджеті</w:t>
      </w:r>
    </w:p>
    <w:bookmarkEnd w:id="8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5-1-қосымша жаңа редакцияда - Жамбыл облысы Сарысу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Сарысу аудандық мәслихатының 23.05.2024 № 23-2 (01.01.2024 бастап қолданысқа енгізіледі); өзгерістер енгізілді - Жамбыл облысы Сарысу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5-2 қосымша</w:t>
            </w:r>
          </w:p>
        </w:tc>
      </w:tr>
    </w:tbl>
    <w:bookmarkStart w:name="z25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Жаңаталап ауылдық округі әкімі аппаратының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150(мың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5-3 қосымша</w:t>
            </w:r>
          </w:p>
        </w:tc>
      </w:tr>
    </w:tbl>
    <w:bookmarkStart w:name="z25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Жаңаталап ауылдық округі әкімі аппаратының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6-1 қосымша</w:t>
            </w:r>
          </w:p>
        </w:tc>
      </w:tr>
    </w:tbl>
    <w:bookmarkStart w:name="z26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Игілік ауылдық округі әкімі аппаратының бюджеті</w:t>
      </w:r>
    </w:p>
    <w:bookmarkEnd w:id="8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6-1-қосымша жаңа редакцияда - Жамбыл облысы Сарысу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Сарысу аудандық мәслихатының 23.05.2024 № 23-2 (01.01.2024 бастап қолданысқа енгізіледі); өзгерістер енгізілді - Жамбыл облысы Сарысу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6-2 қосымша</w:t>
            </w:r>
          </w:p>
        </w:tc>
      </w:tr>
    </w:tbl>
    <w:bookmarkStart w:name="z26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Игілік ауылдық округі әкімі аппаратының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6-3 қосымша</w:t>
            </w:r>
          </w:p>
        </w:tc>
      </w:tr>
    </w:tbl>
    <w:bookmarkStart w:name="z26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Игілік ауылдық округі әкімі аппаратының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7-1 қосымша</w:t>
            </w:r>
          </w:p>
        </w:tc>
      </w:tr>
    </w:tbl>
    <w:bookmarkStart w:name="z27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Тоғызкент ауылдық округі әкімі аппаратының бюджеті</w:t>
      </w:r>
    </w:p>
    <w:bookmarkEnd w:id="8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7-1-қосымша жаңа редакцияда - Жамбыл облысы Сарысу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Сарысу аудандық мәслихатының 23.05.2024 № 23-2 (01.01.2024 бастап қолданысқа енгізіледі); өзгерістер енгізілді - Жамбыл облысы Сарысу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7-2 қосымша</w:t>
            </w:r>
          </w:p>
        </w:tc>
      </w:tr>
    </w:tbl>
    <w:bookmarkStart w:name="z27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Тоғызкент ауылдық округі әкімі аппаратының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7-3 қосымша</w:t>
            </w:r>
          </w:p>
        </w:tc>
      </w:tr>
    </w:tbl>
    <w:bookmarkStart w:name="z28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Тоғызкент ауылдық округі әкімі аппаратының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8-1 қосымша</w:t>
            </w:r>
          </w:p>
        </w:tc>
      </w:tr>
    </w:tbl>
    <w:bookmarkStart w:name="z28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Түркістан ауылдық округі әкімі аппаратының бюджеті</w:t>
      </w:r>
    </w:p>
    <w:bookmarkEnd w:id="9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8-1-қосымша жаңа редакцияда - Жамбыл облысы Сарысу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Сарысу аудандық мәслихатының 23.05.2024 № 23-2 (01.01.2024 бастап қолданысқа енгізіледі); өзгерістер енгізілді - Жамбыл облысы Сарысу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8-2 қосымша</w:t>
            </w:r>
          </w:p>
        </w:tc>
      </w:tr>
    </w:tbl>
    <w:bookmarkStart w:name="z28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Түркістан ауылдық округі әкімі аппаратының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8-3 қосымша</w:t>
            </w:r>
          </w:p>
        </w:tc>
      </w:tr>
    </w:tbl>
    <w:bookmarkStart w:name="z29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Түркістан ауылдық округі әкімі аппаратының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9-1 қосымша</w:t>
            </w:r>
          </w:p>
        </w:tc>
      </w:tr>
    </w:tbl>
    <w:bookmarkStart w:name="z2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Досбол ауылдық округі әкімі аппаратының бюджеті</w:t>
      </w:r>
    </w:p>
    <w:bookmarkEnd w:id="9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9-1-қосымша жаңа редакцияда - Жамбыл облысы Сарысу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Сарысу аудандық мәслихатының 23.05.2024 № 23-2 (01.01.2024 бастап қолданысқа енгізіледі); өзгерістер енгізілді - Жамбыл облысы Сарысу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9-2 қосымша</w:t>
            </w:r>
          </w:p>
        </w:tc>
      </w:tr>
    </w:tbl>
    <w:bookmarkStart w:name="z3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Досбол ауылдық округі әкімі аппаратының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9-3 қосымша</w:t>
            </w:r>
          </w:p>
        </w:tc>
      </w:tr>
    </w:tbl>
    <w:bookmarkStart w:name="z3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Досбол ауылдық округі әкімі аппаратының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10-1 қосымша</w:t>
            </w:r>
          </w:p>
        </w:tc>
      </w:tr>
    </w:tbl>
    <w:bookmarkStart w:name="z3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Қамқалы ауылдық округі әкімі аппаратының бюджеті</w:t>
      </w:r>
    </w:p>
    <w:bookmarkEnd w:id="9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10-1-қосымша жаңа редакцияда - Жамбыл облысы Сарысу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Сарысу аудандық мәслихатының 23.05.2024 № 23-2 (01.01.2024 бастап қолданысқа енгізіледі); өзгерістер енгізілді - Жамбыл облысы Сарысу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Жамбыл облысы Сарысу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10-2 қосымша</w:t>
            </w:r>
          </w:p>
        </w:tc>
      </w:tr>
    </w:tbl>
    <w:bookmarkStart w:name="z3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Қамқалы ауылдық округі әкімі аппаратының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10-3 қосымша</w:t>
            </w:r>
          </w:p>
        </w:tc>
      </w:tr>
    </w:tbl>
    <w:bookmarkStart w:name="z31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Қамқалы ауылдық округі әкімі аппаратының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