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96d2" w14:textId="1a89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 аппараты" мемлекеттік мекемесінің "Б"корпусы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Сарысу аудандық мәслихатының 2023 жылғы 25 тамыздағы № 8-3 шешімі</w:t>
      </w:r>
    </w:p>
    <w:p>
      <w:pPr>
        <w:spacing w:after="0"/>
        <w:ind w:left="0"/>
        <w:jc w:val="both"/>
      </w:pPr>
      <w:bookmarkStart w:name="z7" w:id="0"/>
      <w:r>
        <w:rPr>
          <w:rFonts w:ascii="Times New Roman"/>
          <w:b w:val="false"/>
          <w:i w:val="false"/>
          <w:color w:val="000000"/>
          <w:sz w:val="28"/>
        </w:rPr>
        <w:t xml:space="preserve">
      Қазақстан Республикасы "Қазақстан Республикасының мемлекеттік қызмет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сәйкес, Сарысу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қолданыстқа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25 тамыздағы №8-3</w:t>
            </w:r>
            <w:r>
              <w:rPr>
                <w:rFonts w:ascii="Times New Roman"/>
                <w:b w:val="false"/>
                <w:i w:val="false"/>
                <w:color w:val="000000"/>
                <w:sz w:val="20"/>
              </w:rPr>
              <w:t xml:space="preserve"> шешімімен бекітілген</w:t>
            </w:r>
          </w:p>
        </w:tc>
      </w:tr>
    </w:tbl>
    <w:bookmarkStart w:name="z14" w:id="3"/>
    <w:p>
      <w:pPr>
        <w:spacing w:after="0"/>
        <w:ind w:left="0"/>
        <w:jc w:val="left"/>
      </w:pPr>
      <w:r>
        <w:rPr>
          <w:rFonts w:ascii="Times New Roman"/>
          <w:b/>
          <w:i w:val="false"/>
          <w:color w:val="000000"/>
        </w:rPr>
        <w:t xml:space="preserve"> "Сарысу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15" w:id="4"/>
    <w:p>
      <w:pPr>
        <w:spacing w:after="0"/>
        <w:ind w:left="0"/>
        <w:jc w:val="left"/>
      </w:pPr>
      <w:r>
        <w:rPr>
          <w:rFonts w:ascii="Times New Roman"/>
          <w:b/>
          <w:i w:val="false"/>
          <w:color w:val="000000"/>
        </w:rPr>
        <w:t xml:space="preserve"> 1 тарау. Жалпы ережелер</w:t>
      </w:r>
    </w:p>
    <w:bookmarkEnd w:id="4"/>
    <w:bookmarkStart w:name="z16" w:id="5"/>
    <w:p>
      <w:pPr>
        <w:spacing w:after="0"/>
        <w:ind w:left="0"/>
        <w:jc w:val="both"/>
      </w:pPr>
      <w:r>
        <w:rPr>
          <w:rFonts w:ascii="Times New Roman"/>
          <w:b w:val="false"/>
          <w:i w:val="false"/>
          <w:color w:val="000000"/>
          <w:sz w:val="28"/>
        </w:rPr>
        <w:t xml:space="preserve">
      1. Осы "Сарысу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 тармағына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"Сарысу аудандық мәслихаты аппараты" мемлекеттік мекемесінің "Б" корпусы мемлекеттік әкімшілік қызметшілерінің қызметін бағалау тәртібін айқындайды.</w:t>
      </w:r>
    </w:p>
    <w:bookmarkEnd w:id="5"/>
    <w:bookmarkStart w:name="z17"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8"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7"/>
    <w:bookmarkStart w:name="z19" w:id="8"/>
    <w:p>
      <w:pPr>
        <w:spacing w:after="0"/>
        <w:ind w:left="0"/>
        <w:jc w:val="both"/>
      </w:pPr>
      <w:r>
        <w:rPr>
          <w:rFonts w:ascii="Times New Roman"/>
          <w:b w:val="false"/>
          <w:i w:val="false"/>
          <w:color w:val="000000"/>
          <w:sz w:val="28"/>
        </w:rPr>
        <w:t>
      2) тікелей басшы – мемлекеттік қызмет бойынша жоғары тұрған лауазымға қатысты мемлекеттік қызметші өзінің лауазымдық нұсқаулығына сәйкес тікелей бағынысты адам;</w:t>
      </w:r>
    </w:p>
    <w:bookmarkEnd w:id="8"/>
    <w:bookmarkStart w:name="z20" w:id="9"/>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21" w:id="10"/>
    <w:p>
      <w:pPr>
        <w:spacing w:after="0"/>
        <w:ind w:left="0"/>
        <w:jc w:val="both"/>
      </w:pPr>
      <w:r>
        <w:rPr>
          <w:rFonts w:ascii="Times New Roman"/>
          <w:b w:val="false"/>
          <w:i w:val="false"/>
          <w:color w:val="000000"/>
          <w:sz w:val="28"/>
        </w:rPr>
        <w:t>
      4) Сарысу аудандық мәслихат аппаратының басшысы – Е-2 санатындағы "Б" корпусының мемлекеттік әкімшілік қызметшісі;</w:t>
      </w:r>
    </w:p>
    <w:bookmarkEnd w:id="10"/>
    <w:bookmarkStart w:name="z22" w:id="11"/>
    <w:p>
      <w:pPr>
        <w:spacing w:after="0"/>
        <w:ind w:left="0"/>
        <w:jc w:val="both"/>
      </w:pPr>
      <w:r>
        <w:rPr>
          <w:rFonts w:ascii="Times New Roman"/>
          <w:b w:val="false"/>
          <w:i w:val="false"/>
          <w:color w:val="000000"/>
          <w:sz w:val="28"/>
        </w:rPr>
        <w:t>
      5) "Б" корпусының қызметшісі – Сарысу аудандық мәслихат аппаратының басшысын қоспағанда, "Б" корпусының мемлекеттік әкімшілік лауазымын атқаратын адам;</w:t>
      </w:r>
    </w:p>
    <w:bookmarkEnd w:id="11"/>
    <w:bookmarkStart w:name="z23" w:id="12"/>
    <w:p>
      <w:pPr>
        <w:spacing w:after="0"/>
        <w:ind w:left="0"/>
        <w:jc w:val="both"/>
      </w:pPr>
      <w:r>
        <w:rPr>
          <w:rFonts w:ascii="Times New Roman"/>
          <w:b w:val="false"/>
          <w:i w:val="false"/>
          <w:color w:val="000000"/>
          <w:sz w:val="28"/>
        </w:rPr>
        <w:t>
      6) бағаланатын адам - Сарысу аудандық мәслихат аппаратының басшысы немесе "Б" корпусының қызметшісі;</w:t>
      </w:r>
    </w:p>
    <w:bookmarkEnd w:id="12"/>
    <w:bookmarkStart w:name="z24" w:id="13"/>
    <w:p>
      <w:pPr>
        <w:spacing w:after="0"/>
        <w:ind w:left="0"/>
        <w:jc w:val="both"/>
      </w:pPr>
      <w:r>
        <w:rPr>
          <w:rFonts w:ascii="Times New Roman"/>
          <w:b w:val="false"/>
          <w:i w:val="false"/>
          <w:color w:val="000000"/>
          <w:sz w:val="28"/>
        </w:rPr>
        <w:t>
      7) түйінді нысаналы индикаторлар (бұдан әрі – НМИ) – Сарысу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3"/>
    <w:bookmarkStart w:name="z25"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4"/>
    <w:bookmarkStart w:name="z26" w:id="15"/>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27" w:id="16"/>
    <w:p>
      <w:pPr>
        <w:spacing w:after="0"/>
        <w:ind w:left="0"/>
        <w:jc w:val="both"/>
      </w:pPr>
      <w:r>
        <w:rPr>
          <w:rFonts w:ascii="Times New Roman"/>
          <w:b w:val="false"/>
          <w:i w:val="false"/>
          <w:color w:val="000000"/>
          <w:sz w:val="28"/>
        </w:rPr>
        <w:t>
      10) калибрлеу сессиялары - 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28"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bookmarkStart w:name="z29"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30" w:id="19"/>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19"/>
    <w:bookmarkStart w:name="z31" w:id="20"/>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32"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3"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4-тармағында белгіленген мерзімде оның қатысуынсыз жүргізіледі.</w:t>
      </w:r>
    </w:p>
    <w:bookmarkEnd w:id="22"/>
    <w:bookmarkStart w:name="z34" w:id="23"/>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23"/>
    <w:bookmarkStart w:name="z35" w:id="24"/>
    <w:p>
      <w:pPr>
        <w:spacing w:after="0"/>
        <w:ind w:left="0"/>
        <w:jc w:val="both"/>
      </w:pPr>
      <w:r>
        <w:rPr>
          <w:rFonts w:ascii="Times New Roman"/>
          <w:b w:val="false"/>
          <w:i w:val="false"/>
          <w:color w:val="000000"/>
          <w:sz w:val="28"/>
        </w:rPr>
        <w:t xml:space="preserve">
      7. Бағалау нәтижелері мынадай саралау бойынша қойылады: "Функционалдық міндеттерін тиімді атқарады", </w:t>
      </w:r>
    </w:p>
    <w:bookmarkEnd w:id="24"/>
    <w:bookmarkStart w:name="z36" w:id="25"/>
    <w:p>
      <w:pPr>
        <w:spacing w:after="0"/>
        <w:ind w:left="0"/>
        <w:jc w:val="both"/>
      </w:pPr>
      <w:r>
        <w:rPr>
          <w:rFonts w:ascii="Times New Roman"/>
          <w:b w:val="false"/>
          <w:i w:val="false"/>
          <w:color w:val="000000"/>
          <w:sz w:val="28"/>
        </w:rPr>
        <w:t xml:space="preserve">
      "Функционалдық міндеттерін тиісінше атқарады", </w:t>
      </w:r>
    </w:p>
    <w:bookmarkEnd w:id="25"/>
    <w:bookmarkStart w:name="z37" w:id="26"/>
    <w:p>
      <w:pPr>
        <w:spacing w:after="0"/>
        <w:ind w:left="0"/>
        <w:jc w:val="both"/>
      </w:pPr>
      <w:r>
        <w:rPr>
          <w:rFonts w:ascii="Times New Roman"/>
          <w:b w:val="false"/>
          <w:i w:val="false"/>
          <w:color w:val="000000"/>
          <w:sz w:val="28"/>
        </w:rPr>
        <w:t xml:space="preserve">
      "Функционалдық міндеттерді қанағаттанарлық түрде атқарады", </w:t>
      </w:r>
    </w:p>
    <w:bookmarkEnd w:id="26"/>
    <w:bookmarkStart w:name="z38" w:id="27"/>
    <w:p>
      <w:pPr>
        <w:spacing w:after="0"/>
        <w:ind w:left="0"/>
        <w:jc w:val="both"/>
      </w:pPr>
      <w:r>
        <w:rPr>
          <w:rFonts w:ascii="Times New Roman"/>
          <w:b w:val="false"/>
          <w:i w:val="false"/>
          <w:color w:val="000000"/>
          <w:sz w:val="28"/>
        </w:rPr>
        <w:t xml:space="preserve">
      "Функционалдық міндеттерін қанағаттанарлықсыз түрде атқарады" (қанағаттанарлықсыз бағалау). </w:t>
      </w:r>
    </w:p>
    <w:bookmarkEnd w:id="27"/>
    <w:bookmarkStart w:name="z39"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40" w:id="29"/>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9"/>
    <w:bookmarkStart w:name="z41"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2" w:id="31"/>
    <w:p>
      <w:pPr>
        <w:spacing w:after="0"/>
        <w:ind w:left="0"/>
        <w:jc w:val="both"/>
      </w:pPr>
      <w:r>
        <w:rPr>
          <w:rFonts w:ascii="Times New Roman"/>
          <w:b w:val="false"/>
          <w:i w:val="false"/>
          <w:color w:val="000000"/>
          <w:sz w:val="28"/>
        </w:rPr>
        <w:t>
      10. Бағалауды ұйымдастырушылық сүйемелдеуді Сарысу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1"/>
    <w:bookmarkStart w:name="z43"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2"/>
    <w:bookmarkStart w:name="z44" w:id="33"/>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33"/>
    <w:bookmarkStart w:name="z45"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6" w:id="35"/>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5"/>
    <w:bookmarkStart w:name="z47" w:id="36"/>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6"/>
    <w:bookmarkStart w:name="z48" w:id="37"/>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7"/>
    <w:bookmarkStart w:name="z49" w:id="38"/>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8"/>
    <w:bookmarkStart w:name="z50" w:id="39"/>
    <w:p>
      <w:pPr>
        <w:spacing w:after="0"/>
        <w:ind w:left="0"/>
        <w:jc w:val="both"/>
      </w:pPr>
      <w:r>
        <w:rPr>
          <w:rFonts w:ascii="Times New Roman"/>
          <w:b w:val="false"/>
          <w:i w:val="false"/>
          <w:color w:val="000000"/>
          <w:sz w:val="28"/>
        </w:rPr>
        <w:t>
      17. Бағалаушы тұлға мыналарға жауапты болады:</w:t>
      </w:r>
    </w:p>
    <w:bookmarkEnd w:id="39"/>
    <w:bookmarkStart w:name="z51" w:id="40"/>
    <w:p>
      <w:pPr>
        <w:spacing w:after="0"/>
        <w:ind w:left="0"/>
        <w:jc w:val="both"/>
      </w:pPr>
      <w:r>
        <w:rPr>
          <w:rFonts w:ascii="Times New Roman"/>
          <w:b w:val="false"/>
          <w:i w:val="false"/>
          <w:color w:val="000000"/>
          <w:sz w:val="28"/>
        </w:rPr>
        <w:t>
      1) Сарысу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0"/>
    <w:bookmarkStart w:name="z52"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3"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4"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5" w:id="44"/>
    <w:p>
      <w:pPr>
        <w:spacing w:after="0"/>
        <w:ind w:left="0"/>
        <w:jc w:val="both"/>
      </w:pPr>
      <w:r>
        <w:rPr>
          <w:rFonts w:ascii="Times New Roman"/>
          <w:b w:val="false"/>
          <w:i w:val="false"/>
          <w:color w:val="000000"/>
          <w:sz w:val="28"/>
        </w:rPr>
        <w:t>
      18. Бағаланатын тұлға мыналарға жауапты болады:</w:t>
      </w:r>
    </w:p>
    <w:bookmarkEnd w:id="44"/>
    <w:bookmarkStart w:name="z56"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7"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8"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9"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60"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61" w:id="50"/>
    <w:p>
      <w:pPr>
        <w:spacing w:after="0"/>
        <w:ind w:left="0"/>
        <w:jc w:val="both"/>
      </w:pPr>
      <w:r>
        <w:rPr>
          <w:rFonts w:ascii="Times New Roman"/>
          <w:b w:val="false"/>
          <w:i w:val="false"/>
          <w:color w:val="000000"/>
          <w:sz w:val="28"/>
        </w:rPr>
        <w:t>
      2) НМИ уақтылы талдау мен келісу;</w:t>
      </w:r>
    </w:p>
    <w:bookmarkEnd w:id="50"/>
    <w:bookmarkStart w:name="z62"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3"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4" w:id="53"/>
    <w:p>
      <w:pPr>
        <w:spacing w:after="0"/>
        <w:ind w:left="0"/>
        <w:jc w:val="both"/>
      </w:pPr>
      <w:r>
        <w:rPr>
          <w:rFonts w:ascii="Times New Roman"/>
          <w:b w:val="false"/>
          <w:i w:val="false"/>
          <w:color w:val="000000"/>
          <w:sz w:val="28"/>
        </w:rPr>
        <w:t>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5" w:id="54"/>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54"/>
    <w:bookmarkStart w:name="z66" w:id="55"/>
    <w:p>
      <w:pPr>
        <w:spacing w:after="0"/>
        <w:ind w:left="0"/>
        <w:jc w:val="left"/>
      </w:pPr>
      <w:r>
        <w:rPr>
          <w:rFonts w:ascii="Times New Roman"/>
          <w:b/>
          <w:i w:val="false"/>
          <w:color w:val="000000"/>
        </w:rPr>
        <w:t xml:space="preserve"> 2-тарау. Сарысу аудандық мәслихат аппаратының басшысын НМИ қол жеткізуі бойынша бағалау тәртібі</w:t>
      </w:r>
    </w:p>
    <w:bookmarkEnd w:id="55"/>
    <w:bookmarkStart w:name="z67" w:id="56"/>
    <w:p>
      <w:pPr>
        <w:spacing w:after="0"/>
        <w:ind w:left="0"/>
        <w:jc w:val="both"/>
      </w:pPr>
      <w:r>
        <w:rPr>
          <w:rFonts w:ascii="Times New Roman"/>
          <w:b w:val="false"/>
          <w:i w:val="false"/>
          <w:color w:val="000000"/>
          <w:sz w:val="28"/>
        </w:rPr>
        <w:t>
      21. Сарысу аудандық мәслихат аппаратының басшысының қызметін бағалау НМИ жетістіктерін бағалау әдісі негізінде жүзеге асырылады</w:t>
      </w:r>
    </w:p>
    <w:bookmarkEnd w:id="56"/>
    <w:bookmarkStart w:name="z68" w:id="57"/>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Сарысу аудандық мәслихат аппаратының басшысының жеке жұмыс жоспарында белгіленеді.</w:t>
      </w:r>
    </w:p>
    <w:bookmarkEnd w:id="57"/>
    <w:bookmarkStart w:name="z69"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70"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9"/>
    <w:bookmarkStart w:name="z71"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0"/>
    <w:bookmarkStart w:name="z72" w:id="61"/>
    <w:p>
      <w:pPr>
        <w:spacing w:after="0"/>
        <w:ind w:left="0"/>
        <w:jc w:val="both"/>
      </w:pPr>
      <w:r>
        <w:rPr>
          <w:rFonts w:ascii="Times New Roman"/>
          <w:b w:val="false"/>
          <w:i w:val="false"/>
          <w:color w:val="000000"/>
          <w:sz w:val="28"/>
        </w:rPr>
        <w:t>
      Сарысу аудандық мәслихат аппаратының басшысының НМИ қол жеткізуін бағалауды бағалаушы тұлға 5-тармақта белгіленген мерзімдерде жүргізеді.</w:t>
      </w:r>
    </w:p>
    <w:bookmarkEnd w:id="61"/>
    <w:bookmarkStart w:name="z73" w:id="6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2"/>
    <w:bookmarkStart w:name="z74"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3"/>
    <w:bookmarkStart w:name="z75"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6"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7"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8"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9"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80"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81"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82"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Сарысу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3" w:id="7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2"/>
    <w:bookmarkStart w:name="z84" w:id="73"/>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Үлгілік әдістеменің 2-қосымшасына сәйкес нысан бойынша бағалау парағының тиісті бағанында (0-ден 5-ке дейін) баға қояды.</w:t>
      </w:r>
    </w:p>
    <w:bookmarkEnd w:id="73"/>
    <w:bookmarkStart w:name="z85" w:id="74"/>
    <w:p>
      <w:pPr>
        <w:spacing w:after="0"/>
        <w:ind w:left="0"/>
        <w:jc w:val="both"/>
      </w:pPr>
      <w:r>
        <w:rPr>
          <w:rFonts w:ascii="Times New Roman"/>
          <w:b w:val="false"/>
          <w:i w:val="false"/>
          <w:color w:val="000000"/>
          <w:sz w:val="28"/>
        </w:rPr>
        <w:t>
      Бағаларды қою кезінде бағалаушы тұлға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6"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7"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8" w:id="77"/>
    <w:p>
      <w:pPr>
        <w:spacing w:after="0"/>
        <w:ind w:left="0"/>
        <w:jc w:val="both"/>
      </w:pPr>
      <w:r>
        <w:rPr>
          <w:rFonts w:ascii="Times New Roman"/>
          <w:b w:val="false"/>
          <w:i w:val="false"/>
          <w:color w:val="000000"/>
          <w:sz w:val="28"/>
        </w:rPr>
        <w:t>
      29. "Б" корпусының қызметшілерін саралау әдісі бойынша бағалауды Сарысу аудандық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9"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90"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91" w:id="80"/>
    <w:p>
      <w:pPr>
        <w:spacing w:after="0"/>
        <w:ind w:left="0"/>
        <w:jc w:val="both"/>
      </w:pPr>
      <w:r>
        <w:rPr>
          <w:rFonts w:ascii="Times New Roman"/>
          <w:b w:val="false"/>
          <w:i w:val="false"/>
          <w:color w:val="000000"/>
          <w:sz w:val="28"/>
        </w:rPr>
        <w:t>
      Бағалаушы тұлға Үлгілік әдістеменің 4-қосымшасына сәйкес нысан бойынша бағалау парағының тиісті бағанында баға (0-ден 5-ке дейін) қояды.</w:t>
      </w:r>
    </w:p>
    <w:bookmarkEnd w:id="80"/>
    <w:bookmarkStart w:name="z92"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93" w:id="82"/>
    <w:p>
      <w:pPr>
        <w:spacing w:after="0"/>
        <w:ind w:left="0"/>
        <w:jc w:val="both"/>
      </w:pPr>
      <w:r>
        <w:rPr>
          <w:rFonts w:ascii="Times New Roman"/>
          <w:b w:val="false"/>
          <w:i w:val="false"/>
          <w:color w:val="000000"/>
          <w:sz w:val="28"/>
        </w:rPr>
        <w:t>
      функционалдық міндеттерді орындау сапасы; тапсырмаларды орындау мерзімдерін сақтау; дербестік және бастамашылық; еңбек тәртібі.</w:t>
      </w:r>
    </w:p>
    <w:bookmarkEnd w:id="82"/>
    <w:bookmarkStart w:name="z94" w:id="83"/>
    <w:p>
      <w:pPr>
        <w:spacing w:after="0"/>
        <w:ind w:left="0"/>
        <w:jc w:val="left"/>
      </w:pPr>
      <w:r>
        <w:rPr>
          <w:rFonts w:ascii="Times New Roman"/>
          <w:b/>
          <w:i w:val="false"/>
          <w:color w:val="000000"/>
        </w:rPr>
        <w:t xml:space="preserve"> 4-тарау. 360 әдісі бойынша бағалау тәртібі</w:t>
      </w:r>
    </w:p>
    <w:bookmarkEnd w:id="83"/>
    <w:bookmarkStart w:name="z95" w:id="8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4"/>
    <w:bookmarkStart w:name="z96" w:id="85"/>
    <w:p>
      <w:pPr>
        <w:spacing w:after="0"/>
        <w:ind w:left="0"/>
        <w:jc w:val="both"/>
      </w:pPr>
      <w:r>
        <w:rPr>
          <w:rFonts w:ascii="Times New Roman"/>
          <w:b w:val="false"/>
          <w:i w:val="false"/>
          <w:color w:val="000000"/>
          <w:sz w:val="28"/>
        </w:rPr>
        <w:t>
      Сарысу аудандық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5"/>
    <w:bookmarkStart w:name="z97" w:id="8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6"/>
    <w:bookmarkStart w:name="z98" w:id="87"/>
    <w:p>
      <w:pPr>
        <w:spacing w:after="0"/>
        <w:ind w:left="0"/>
        <w:jc w:val="both"/>
      </w:pPr>
      <w:r>
        <w:rPr>
          <w:rFonts w:ascii="Times New Roman"/>
          <w:b w:val="false"/>
          <w:i w:val="false"/>
          <w:color w:val="000000"/>
          <w:sz w:val="28"/>
        </w:rPr>
        <w:t>
      Сарысу аудандық мәслихат аппаратының басшысы үшін:</w:t>
      </w:r>
    </w:p>
    <w:bookmarkEnd w:id="87"/>
    <w:bookmarkStart w:name="z99" w:id="88"/>
    <w:p>
      <w:pPr>
        <w:spacing w:after="0"/>
        <w:ind w:left="0"/>
        <w:jc w:val="both"/>
      </w:pPr>
      <w:r>
        <w:rPr>
          <w:rFonts w:ascii="Times New Roman"/>
          <w:b w:val="false"/>
          <w:i w:val="false"/>
          <w:color w:val="000000"/>
          <w:sz w:val="28"/>
        </w:rPr>
        <w:t xml:space="preserve">
      қызметті басқару; </w:t>
      </w:r>
    </w:p>
    <w:bookmarkEnd w:id="88"/>
    <w:bookmarkStart w:name="z100" w:id="89"/>
    <w:p>
      <w:pPr>
        <w:spacing w:after="0"/>
        <w:ind w:left="0"/>
        <w:jc w:val="both"/>
      </w:pPr>
      <w:r>
        <w:rPr>
          <w:rFonts w:ascii="Times New Roman"/>
          <w:b w:val="false"/>
          <w:i w:val="false"/>
          <w:color w:val="000000"/>
          <w:sz w:val="28"/>
        </w:rPr>
        <w:t>
      тиімді коммуникацияларды құру;</w:t>
      </w:r>
    </w:p>
    <w:bookmarkEnd w:id="89"/>
    <w:bookmarkStart w:name="z101" w:id="90"/>
    <w:p>
      <w:pPr>
        <w:spacing w:after="0"/>
        <w:ind w:left="0"/>
        <w:jc w:val="both"/>
      </w:pPr>
      <w:r>
        <w:rPr>
          <w:rFonts w:ascii="Times New Roman"/>
          <w:b w:val="false"/>
          <w:i w:val="false"/>
          <w:color w:val="000000"/>
          <w:sz w:val="28"/>
        </w:rPr>
        <w:t xml:space="preserve">
      әдеп нормалары мен қағидаларын ұстану; </w:t>
      </w:r>
    </w:p>
    <w:bookmarkEnd w:id="90"/>
    <w:bookmarkStart w:name="z102" w:id="91"/>
    <w:p>
      <w:pPr>
        <w:spacing w:after="0"/>
        <w:ind w:left="0"/>
        <w:jc w:val="both"/>
      </w:pPr>
      <w:r>
        <w:rPr>
          <w:rFonts w:ascii="Times New Roman"/>
          <w:b w:val="false"/>
          <w:i w:val="false"/>
          <w:color w:val="000000"/>
          <w:sz w:val="28"/>
        </w:rPr>
        <w:t>
      өзгерістерді басқару;</w:t>
      </w:r>
    </w:p>
    <w:bookmarkEnd w:id="91"/>
    <w:bookmarkStart w:name="z103" w:id="92"/>
    <w:p>
      <w:pPr>
        <w:spacing w:after="0"/>
        <w:ind w:left="0"/>
        <w:jc w:val="both"/>
      </w:pPr>
      <w:r>
        <w:rPr>
          <w:rFonts w:ascii="Times New Roman"/>
          <w:b w:val="false"/>
          <w:i w:val="false"/>
          <w:color w:val="000000"/>
          <w:sz w:val="28"/>
        </w:rPr>
        <w:t>
      нәтижеге бағдарлану;</w:t>
      </w:r>
    </w:p>
    <w:bookmarkEnd w:id="92"/>
    <w:bookmarkStart w:name="z104" w:id="93"/>
    <w:p>
      <w:pPr>
        <w:spacing w:after="0"/>
        <w:ind w:left="0"/>
        <w:jc w:val="both"/>
      </w:pPr>
      <w:r>
        <w:rPr>
          <w:rFonts w:ascii="Times New Roman"/>
          <w:b w:val="false"/>
          <w:i w:val="false"/>
          <w:color w:val="000000"/>
          <w:sz w:val="28"/>
        </w:rPr>
        <w:t xml:space="preserve">
      дербестік және шешімдерді қабылдау дағдылары; </w:t>
      </w:r>
    </w:p>
    <w:bookmarkEnd w:id="93"/>
    <w:bookmarkStart w:name="z105" w:id="94"/>
    <w:p>
      <w:pPr>
        <w:spacing w:after="0"/>
        <w:ind w:left="0"/>
        <w:jc w:val="both"/>
      </w:pPr>
      <w:r>
        <w:rPr>
          <w:rFonts w:ascii="Times New Roman"/>
          <w:b w:val="false"/>
          <w:i w:val="false"/>
          <w:color w:val="000000"/>
          <w:sz w:val="28"/>
        </w:rPr>
        <w:t>
      топты басқару;</w:t>
      </w:r>
    </w:p>
    <w:bookmarkEnd w:id="94"/>
    <w:bookmarkStart w:name="z106" w:id="95"/>
    <w:p>
      <w:pPr>
        <w:spacing w:after="0"/>
        <w:ind w:left="0"/>
        <w:jc w:val="both"/>
      </w:pPr>
      <w:r>
        <w:rPr>
          <w:rFonts w:ascii="Times New Roman"/>
          <w:b w:val="false"/>
          <w:i w:val="false"/>
          <w:color w:val="000000"/>
          <w:sz w:val="28"/>
        </w:rPr>
        <w:t>
      көшбасшылық қасиеттер;</w:t>
      </w:r>
    </w:p>
    <w:bookmarkEnd w:id="95"/>
    <w:bookmarkStart w:name="z107" w:id="96"/>
    <w:p>
      <w:pPr>
        <w:spacing w:after="0"/>
        <w:ind w:left="0"/>
        <w:jc w:val="both"/>
      </w:pPr>
      <w:r>
        <w:rPr>
          <w:rFonts w:ascii="Times New Roman"/>
          <w:b w:val="false"/>
          <w:i w:val="false"/>
          <w:color w:val="000000"/>
          <w:sz w:val="28"/>
        </w:rPr>
        <w:t>
      ынтымақтастық;</w:t>
      </w:r>
    </w:p>
    <w:bookmarkEnd w:id="96"/>
    <w:bookmarkStart w:name="z108" w:id="97"/>
    <w:p>
      <w:pPr>
        <w:spacing w:after="0"/>
        <w:ind w:left="0"/>
        <w:jc w:val="both"/>
      </w:pPr>
      <w:r>
        <w:rPr>
          <w:rFonts w:ascii="Times New Roman"/>
          <w:b w:val="false"/>
          <w:i w:val="false"/>
          <w:color w:val="000000"/>
          <w:sz w:val="28"/>
        </w:rPr>
        <w:t>
      жеделділік;</w:t>
      </w:r>
    </w:p>
    <w:bookmarkEnd w:id="97"/>
    <w:bookmarkStart w:name="z109" w:id="98"/>
    <w:p>
      <w:pPr>
        <w:spacing w:after="0"/>
        <w:ind w:left="0"/>
        <w:jc w:val="both"/>
      </w:pPr>
      <w:r>
        <w:rPr>
          <w:rFonts w:ascii="Times New Roman"/>
          <w:b w:val="false"/>
          <w:i w:val="false"/>
          <w:color w:val="000000"/>
          <w:sz w:val="28"/>
        </w:rPr>
        <w:t>
      өзін-өзі дамыту;</w:t>
      </w:r>
    </w:p>
    <w:bookmarkEnd w:id="98"/>
    <w:bookmarkStart w:name="z110" w:id="99"/>
    <w:p>
      <w:pPr>
        <w:spacing w:after="0"/>
        <w:ind w:left="0"/>
        <w:jc w:val="both"/>
      </w:pPr>
      <w:r>
        <w:rPr>
          <w:rFonts w:ascii="Times New Roman"/>
          <w:b w:val="false"/>
          <w:i w:val="false"/>
          <w:color w:val="000000"/>
          <w:sz w:val="28"/>
        </w:rPr>
        <w:t>
      бастамшылдық;</w:t>
      </w:r>
    </w:p>
    <w:bookmarkEnd w:id="99"/>
    <w:bookmarkStart w:name="z111" w:id="100"/>
    <w:p>
      <w:pPr>
        <w:spacing w:after="0"/>
        <w:ind w:left="0"/>
        <w:jc w:val="both"/>
      </w:pPr>
      <w:r>
        <w:rPr>
          <w:rFonts w:ascii="Times New Roman"/>
          <w:b w:val="false"/>
          <w:i w:val="false"/>
          <w:color w:val="000000"/>
          <w:sz w:val="28"/>
        </w:rPr>
        <w:t>
      "Б" корпусының қызметшілері үшін:</w:t>
      </w:r>
    </w:p>
    <w:bookmarkEnd w:id="100"/>
    <w:bookmarkStart w:name="z112" w:id="101"/>
    <w:p>
      <w:pPr>
        <w:spacing w:after="0"/>
        <w:ind w:left="0"/>
        <w:jc w:val="both"/>
      </w:pPr>
      <w:r>
        <w:rPr>
          <w:rFonts w:ascii="Times New Roman"/>
          <w:b w:val="false"/>
          <w:i w:val="false"/>
          <w:color w:val="000000"/>
          <w:sz w:val="28"/>
        </w:rPr>
        <w:t>
      тиімді коммуникацияларды құру;</w:t>
      </w:r>
    </w:p>
    <w:bookmarkEnd w:id="101"/>
    <w:bookmarkStart w:name="z113"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4" w:id="103"/>
    <w:p>
      <w:pPr>
        <w:spacing w:after="0"/>
        <w:ind w:left="0"/>
        <w:jc w:val="both"/>
      </w:pPr>
      <w:r>
        <w:rPr>
          <w:rFonts w:ascii="Times New Roman"/>
          <w:b w:val="false"/>
          <w:i w:val="false"/>
          <w:color w:val="000000"/>
          <w:sz w:val="28"/>
        </w:rPr>
        <w:t>
      өзгерістерді басқару;</w:t>
      </w:r>
    </w:p>
    <w:bookmarkEnd w:id="103"/>
    <w:bookmarkStart w:name="z115" w:id="104"/>
    <w:p>
      <w:pPr>
        <w:spacing w:after="0"/>
        <w:ind w:left="0"/>
        <w:jc w:val="both"/>
      </w:pPr>
      <w:r>
        <w:rPr>
          <w:rFonts w:ascii="Times New Roman"/>
          <w:b w:val="false"/>
          <w:i w:val="false"/>
          <w:color w:val="000000"/>
          <w:sz w:val="28"/>
        </w:rPr>
        <w:t>
      нәтижеге бағдарлану;</w:t>
      </w:r>
    </w:p>
    <w:bookmarkEnd w:id="104"/>
    <w:bookmarkStart w:name="z116" w:id="105"/>
    <w:p>
      <w:pPr>
        <w:spacing w:after="0"/>
        <w:ind w:left="0"/>
        <w:jc w:val="both"/>
      </w:pPr>
      <w:r>
        <w:rPr>
          <w:rFonts w:ascii="Times New Roman"/>
          <w:b w:val="false"/>
          <w:i w:val="false"/>
          <w:color w:val="000000"/>
          <w:sz w:val="28"/>
        </w:rPr>
        <w:t>
      дербестік және шешімдерді қабылдау дағдылары; ынтымақтастық;</w:t>
      </w:r>
    </w:p>
    <w:bookmarkEnd w:id="105"/>
    <w:bookmarkStart w:name="z117" w:id="106"/>
    <w:p>
      <w:pPr>
        <w:spacing w:after="0"/>
        <w:ind w:left="0"/>
        <w:jc w:val="both"/>
      </w:pPr>
      <w:r>
        <w:rPr>
          <w:rFonts w:ascii="Times New Roman"/>
          <w:b w:val="false"/>
          <w:i w:val="false"/>
          <w:color w:val="000000"/>
          <w:sz w:val="28"/>
        </w:rPr>
        <w:t>
      жеделділік;</w:t>
      </w:r>
    </w:p>
    <w:bookmarkEnd w:id="106"/>
    <w:bookmarkStart w:name="z118" w:id="107"/>
    <w:p>
      <w:pPr>
        <w:spacing w:after="0"/>
        <w:ind w:left="0"/>
        <w:jc w:val="both"/>
      </w:pPr>
      <w:r>
        <w:rPr>
          <w:rFonts w:ascii="Times New Roman"/>
          <w:b w:val="false"/>
          <w:i w:val="false"/>
          <w:color w:val="000000"/>
          <w:sz w:val="28"/>
        </w:rPr>
        <w:t>
      өзін-өзі дамыту.</w:t>
      </w:r>
    </w:p>
    <w:bookmarkEnd w:id="107"/>
    <w:bookmarkStart w:name="z119" w:id="108"/>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08"/>
    <w:bookmarkStart w:name="z120" w:id="10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9"/>
    <w:bookmarkStart w:name="z121" w:id="110"/>
    <w:p>
      <w:pPr>
        <w:spacing w:after="0"/>
        <w:ind w:left="0"/>
        <w:jc w:val="both"/>
      </w:pPr>
      <w:r>
        <w:rPr>
          <w:rFonts w:ascii="Times New Roman"/>
          <w:b w:val="false"/>
          <w:i w:val="false"/>
          <w:color w:val="000000"/>
          <w:sz w:val="28"/>
        </w:rPr>
        <w:t>
      Сауалнама алынатын адамдардың қатарына қосылады:</w:t>
      </w:r>
    </w:p>
    <w:bookmarkEnd w:id="110"/>
    <w:bookmarkStart w:name="z122" w:id="111"/>
    <w:p>
      <w:pPr>
        <w:spacing w:after="0"/>
        <w:ind w:left="0"/>
        <w:jc w:val="both"/>
      </w:pPr>
      <w:r>
        <w:rPr>
          <w:rFonts w:ascii="Times New Roman"/>
          <w:b w:val="false"/>
          <w:i w:val="false"/>
          <w:color w:val="000000"/>
          <w:sz w:val="28"/>
        </w:rPr>
        <w:t>
      1) тікелей басшы;</w:t>
      </w:r>
    </w:p>
    <w:bookmarkEnd w:id="111"/>
    <w:bookmarkStart w:name="z123" w:id="11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2"/>
    <w:bookmarkStart w:name="z124" w:id="11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3"/>
    <w:bookmarkStart w:name="z125" w:id="11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 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4"/>
    <w:bookmarkStart w:name="z126" w:id="11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5"/>
    <w:bookmarkStart w:name="z127" w:id="11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16"/>
    <w:bookmarkStart w:name="z128" w:id="11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17"/>
    <w:bookmarkStart w:name="z129" w:id="11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18"/>
    <w:bookmarkStart w:name="z130" w:id="11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19"/>
    <w:bookmarkStart w:name="z131" w:id="120"/>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0"/>
    <w:bookmarkStart w:name="z132" w:id="12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1"/>
    <w:bookmarkStart w:name="z133" w:id="12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2"/>
    <w:bookmarkStart w:name="z134" w:id="12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3"/>
    <w:bookmarkStart w:name="z135" w:id="124"/>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4"/>
    <w:bookmarkStart w:name="z136" w:id="125"/>
    <w:p>
      <w:pPr>
        <w:spacing w:after="0"/>
        <w:ind w:left="0"/>
        <w:jc w:val="both"/>
      </w:pPr>
      <w:r>
        <w:rPr>
          <w:rFonts w:ascii="Times New Roman"/>
          <w:b w:val="false"/>
          <w:i w:val="false"/>
          <w:color w:val="000000"/>
          <w:sz w:val="28"/>
        </w:rPr>
        <w:t>
      Кездесу кезінде мынадай мәселелер талқыланады:</w:t>
      </w:r>
    </w:p>
    <w:bookmarkEnd w:id="125"/>
    <w:bookmarkStart w:name="z137" w:id="126"/>
    <w:p>
      <w:pPr>
        <w:spacing w:after="0"/>
        <w:ind w:left="0"/>
        <w:jc w:val="both"/>
      </w:pPr>
      <w:r>
        <w:rPr>
          <w:rFonts w:ascii="Times New Roman"/>
          <w:b w:val="false"/>
          <w:i w:val="false"/>
          <w:color w:val="000000"/>
          <w:sz w:val="28"/>
        </w:rPr>
        <w:t>
      бағаланатын кезеңдегі жетістіктеріне шолу;</w:t>
      </w:r>
    </w:p>
    <w:bookmarkEnd w:id="126"/>
    <w:bookmarkStart w:name="z138" w:id="127"/>
    <w:p>
      <w:pPr>
        <w:spacing w:after="0"/>
        <w:ind w:left="0"/>
        <w:jc w:val="both"/>
      </w:pPr>
      <w:r>
        <w:rPr>
          <w:rFonts w:ascii="Times New Roman"/>
          <w:b w:val="false"/>
          <w:i w:val="false"/>
          <w:color w:val="000000"/>
          <w:sz w:val="28"/>
        </w:rPr>
        <w:t>
      машықтар мен құзыреттердің дамуына шолу;</w:t>
      </w:r>
    </w:p>
    <w:bookmarkEnd w:id="127"/>
    <w:bookmarkStart w:name="z139" w:id="12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8"/>
    <w:bookmarkStart w:name="z140" w:id="129"/>
    <w:p>
      <w:pPr>
        <w:spacing w:after="0"/>
        <w:ind w:left="0"/>
        <w:jc w:val="both"/>
      </w:pPr>
      <w:r>
        <w:rPr>
          <w:rFonts w:ascii="Times New Roman"/>
          <w:b w:val="false"/>
          <w:i w:val="false"/>
          <w:color w:val="000000"/>
          <w:sz w:val="28"/>
        </w:rPr>
        <w:t xml:space="preserve">
      Бағалаушы тұлға кездесу кезінде ашық және достық қалыптағы диалогты қамтамасыз етеді </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