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082" w14:textId="ab7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Сарысу ауданының қала және ауылдық округтерінің бюджеттері туралы" Жамбыл облысы Сарысу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25 тамыздағы № 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564952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85710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-105400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373542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618486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-53534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53534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53534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142846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15147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127669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145424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2578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97010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59327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37643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97725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715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112731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24156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88575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114186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-1455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1455 мың теңге.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63840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1611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62229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63931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91 мың теңге.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95337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4222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91115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96444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- 1107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1107 мың теңге.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66260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9884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56376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70184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3924 мың теңге.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104179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4326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99853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105693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- 1514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1514 мың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43541 мың теңге, оның ішінде: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1376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42165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44253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712 мың теңге.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50383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25305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25078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51835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- 1452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1452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1452 мың теңге.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 қосымшаларына сәйкес жаңа редакцияда мазмұндалсын.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 №8-2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 қосымша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2-1 қосымша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3-1 қосымша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</w:t>
            </w:r>
          </w:p>
        </w:tc>
      </w:tr>
    </w:tbl>
    <w:bookmarkStart w:name="z1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5-1 қосымша</w:t>
            </w:r>
          </w:p>
        </w:tc>
      </w:tr>
    </w:tbl>
    <w:bookmarkStart w:name="z14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6-1 қосымша</w:t>
            </w:r>
          </w:p>
        </w:tc>
      </w:tr>
    </w:tbl>
    <w:bookmarkStart w:name="z1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7-1 қосымша</w:t>
            </w:r>
          </w:p>
        </w:tc>
      </w:tr>
    </w:tbl>
    <w:bookmarkStart w:name="z15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8-2 қосымша</w:t>
            </w:r>
          </w:p>
        </w:tc>
      </w:tr>
    </w:tbl>
    <w:bookmarkStart w:name="z16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9-1 қосымша</w:t>
            </w:r>
          </w:p>
        </w:tc>
      </w:tr>
    </w:tbl>
    <w:bookmarkStart w:name="z16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10-1 қосымша</w:t>
            </w:r>
          </w:p>
        </w:tc>
      </w:tr>
    </w:tbl>
    <w:bookmarkStart w:name="z17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