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d88ad" w14:textId="83d88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Т.Рысқұлов ауданы ауылдық округтерінің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Т.Рысқұлов аудандық мәслихатының 2023 жылғы 27 желтоқсандағы № 16-4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Т.Рысқұлов аудандық мәслихаты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2024-2026 жылдарға арналған ауылдық округтердің бюджеттері 1, 2, 3, 4, 5, 6, 7, 8, 9, 10, 11, 12, 13, 14, 15, 16 және 17-қосымшаларға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Құлан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511392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209173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8614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293605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518137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- 6745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6745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6745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Луговой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- 211853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70122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140726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213854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-2001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2001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- 2001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Ақбұлақ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- 119004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18292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100712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119591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-587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–587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Абай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- 81279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12359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66863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81734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-455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- 455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Қарақыстақ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- 113135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22295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90840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113975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-840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840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- 840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Жаңатұрмыс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62583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11622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50961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63148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-565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- 565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Көкдөнен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–155863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23894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131959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156563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- 700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Көгершін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80856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24130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54835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82025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-1169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1169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- 1169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Құмарық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78742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18161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60581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79732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-990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990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- 990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 Ақыртөбе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- 122024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28575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93449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122380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-356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1.11. Өрнек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140019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31669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108195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140451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-432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- 432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1.12. Тереңөзек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112450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12066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100384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112823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-373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- 373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1.13. Қайыңды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- 72357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9910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60300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72892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-535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- 535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1.14. Қорағаты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- 65486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61735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65692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-206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- 206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1.15. Ақниет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64044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59218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64246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-202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- 202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Жамбыл облысы Т.Рысқұлов аудандық мәслихатының 26.03.2024 </w:t>
      </w:r>
      <w:r>
        <w:rPr>
          <w:rFonts w:ascii="Times New Roman"/>
          <w:b w:val="false"/>
          <w:i w:val="false"/>
          <w:color w:val="000000"/>
          <w:sz w:val="28"/>
        </w:rPr>
        <w:t>№ 18-4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Т.Рысқұлов аудандық мәслихатының 20.05.2024 </w:t>
      </w:r>
      <w:r>
        <w:rPr>
          <w:rFonts w:ascii="Times New Roman"/>
          <w:b w:val="false"/>
          <w:i w:val="false"/>
          <w:color w:val="000000"/>
          <w:sz w:val="28"/>
        </w:rPr>
        <w:t>№ 20-4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Т.Рысқұлов аудандық мәслихатының 04.07.2024 </w:t>
      </w:r>
      <w:r>
        <w:rPr>
          <w:rFonts w:ascii="Times New Roman"/>
          <w:b w:val="false"/>
          <w:i w:val="false"/>
          <w:color w:val="000000"/>
          <w:sz w:val="28"/>
        </w:rPr>
        <w:t>№ 21-7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Т.Рысқұлов аудандық мәслихатының 10.07.2024 </w:t>
      </w:r>
      <w:r>
        <w:rPr>
          <w:rFonts w:ascii="Times New Roman"/>
          <w:b w:val="false"/>
          <w:i w:val="false"/>
          <w:color w:val="000000"/>
          <w:sz w:val="28"/>
        </w:rPr>
        <w:t>№ 22-4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Т.Рысқұлов аудандық мәслихатының 19.09.2024 </w:t>
      </w:r>
      <w:r>
        <w:rPr>
          <w:rFonts w:ascii="Times New Roman"/>
          <w:b w:val="false"/>
          <w:i w:val="false"/>
          <w:color w:val="000000"/>
          <w:sz w:val="28"/>
        </w:rPr>
        <w:t>№ 24-4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Т. Рысқұлов аудандық мәслихатының 06.11.2024 </w:t>
      </w:r>
      <w:r>
        <w:rPr>
          <w:rFonts w:ascii="Times New Roman"/>
          <w:b w:val="false"/>
          <w:i w:val="false"/>
          <w:color w:val="000000"/>
          <w:sz w:val="28"/>
        </w:rPr>
        <w:t>№ 27-4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Т. Рысқұлов аудандық мәслихатының 04.12.2024 </w:t>
      </w:r>
      <w:r>
        <w:rPr>
          <w:rFonts w:ascii="Times New Roman"/>
          <w:b w:val="false"/>
          <w:i w:val="false"/>
          <w:color w:val="000000"/>
          <w:sz w:val="28"/>
        </w:rPr>
        <w:t>№ 29-4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ауылдық округтердің бюджеттеріне аудандық бюджет қаржысы есебінен қарастырылған нысаналы ағымдағы трансферттер сомалары ескерілсін.</w:t>
      </w:r>
    </w:p>
    <w:bookmarkEnd w:id="1"/>
    <w:bookmarkStart w:name="z28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16-4 шешіміне 1- қосымша</w:t>
            </w:r>
          </w:p>
        </w:tc>
      </w:tr>
    </w:tbl>
    <w:bookmarkStart w:name="z28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Құлан ауылдық округінің бюджеті</w:t>
      </w:r>
    </w:p>
    <w:bookmarkEnd w:id="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Жамбыл облысы Т.Рысқұлов аудандық мәслихатының 26.03.2024 </w:t>
      </w:r>
      <w:r>
        <w:rPr>
          <w:rFonts w:ascii="Times New Roman"/>
          <w:b w:val="false"/>
          <w:i w:val="false"/>
          <w:color w:val="ff0000"/>
          <w:sz w:val="28"/>
        </w:rPr>
        <w:t>№ 18-4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Т.Рысқұлов аудандық мәслихатының 20.05.2024 </w:t>
      </w:r>
      <w:r>
        <w:rPr>
          <w:rFonts w:ascii="Times New Roman"/>
          <w:b w:val="false"/>
          <w:i w:val="false"/>
          <w:color w:val="ff0000"/>
          <w:sz w:val="28"/>
        </w:rPr>
        <w:t>№ 20-4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Т.Рысқұлов аудандық мәслихатының 04.07.2024 </w:t>
      </w:r>
      <w:r>
        <w:rPr>
          <w:rFonts w:ascii="Times New Roman"/>
          <w:b w:val="false"/>
          <w:i w:val="false"/>
          <w:color w:val="ff0000"/>
          <w:sz w:val="28"/>
        </w:rPr>
        <w:t>№ 21-7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; жаңа редакцияда - Жамбыл облысы Т.Рысқұлов аудандық мәслихатының 10.07.2024 </w:t>
      </w:r>
      <w:r>
        <w:rPr>
          <w:rFonts w:ascii="Times New Roman"/>
          <w:b w:val="false"/>
          <w:i w:val="false"/>
          <w:color w:val="ff0000"/>
          <w:sz w:val="28"/>
        </w:rPr>
        <w:t>№ 22-4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Т.Рысқұлов аудандық мәслихатының 19.09.2024 </w:t>
      </w:r>
      <w:r>
        <w:rPr>
          <w:rFonts w:ascii="Times New Roman"/>
          <w:b w:val="false"/>
          <w:i w:val="false"/>
          <w:color w:val="ff0000"/>
          <w:sz w:val="28"/>
        </w:rPr>
        <w:t>№ 24-4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Т. Рысқұлов аудандық мәслихатының 06.11.2024 </w:t>
      </w:r>
      <w:r>
        <w:rPr>
          <w:rFonts w:ascii="Times New Roman"/>
          <w:b w:val="false"/>
          <w:i w:val="false"/>
          <w:color w:val="ff0000"/>
          <w:sz w:val="28"/>
        </w:rPr>
        <w:t>№ 27-4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Т. Рысқұлов аудандық мәслихатының 04.12.2024 </w:t>
      </w:r>
      <w:r>
        <w:rPr>
          <w:rFonts w:ascii="Times New Roman"/>
          <w:b w:val="false"/>
          <w:i w:val="false"/>
          <w:color w:val="ff0000"/>
          <w:sz w:val="28"/>
        </w:rPr>
        <w:t>№ 29-4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ҚР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28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Луговой ауылдық округінің бюджеті</w:t>
      </w:r>
    </w:p>
    <w:bookmarkEnd w:id="4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Жамбыл облысы Т.Рысқұлов аудандық мәслихатының 26.03.2024 </w:t>
      </w:r>
      <w:r>
        <w:rPr>
          <w:rFonts w:ascii="Times New Roman"/>
          <w:b w:val="false"/>
          <w:i w:val="false"/>
          <w:color w:val="ff0000"/>
          <w:sz w:val="28"/>
        </w:rPr>
        <w:t>№ 18-4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Т.Рысқұлов аудандық мәслихатының 20.05.2024 </w:t>
      </w:r>
      <w:r>
        <w:rPr>
          <w:rFonts w:ascii="Times New Roman"/>
          <w:b w:val="false"/>
          <w:i w:val="false"/>
          <w:color w:val="ff0000"/>
          <w:sz w:val="28"/>
        </w:rPr>
        <w:t>№ 20-4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Т.Рысқұлов аудандық мәслихатының 04.07.2024 </w:t>
      </w:r>
      <w:r>
        <w:rPr>
          <w:rFonts w:ascii="Times New Roman"/>
          <w:b w:val="false"/>
          <w:i w:val="false"/>
          <w:color w:val="ff0000"/>
          <w:sz w:val="28"/>
        </w:rPr>
        <w:t>№ 21-7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Т.Рысқұлов аудандық мәслихатының 10.07.2024 </w:t>
      </w:r>
      <w:r>
        <w:rPr>
          <w:rFonts w:ascii="Times New Roman"/>
          <w:b w:val="false"/>
          <w:i w:val="false"/>
          <w:color w:val="ff0000"/>
          <w:sz w:val="28"/>
        </w:rPr>
        <w:t>№ 22-4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шешімдерімен; жаңа редакцияда - Жамбыл облысы Т.Рысқұлов аудандық мәслихатының 19.09.2024 </w:t>
      </w:r>
      <w:r>
        <w:rPr>
          <w:rFonts w:ascii="Times New Roman"/>
          <w:b w:val="false"/>
          <w:i w:val="false"/>
          <w:color w:val="ff0000"/>
          <w:sz w:val="28"/>
        </w:rPr>
        <w:t>№ 24-4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Т. Рысқұлов аудандық мәслихатының 06.11.2024 </w:t>
      </w:r>
      <w:r>
        <w:rPr>
          <w:rFonts w:ascii="Times New Roman"/>
          <w:b w:val="false"/>
          <w:i w:val="false"/>
          <w:color w:val="ff0000"/>
          <w:sz w:val="28"/>
        </w:rPr>
        <w:t>№ 27-4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Т. Рысқұлов аудандық мәслихатының 04.12.2024 </w:t>
      </w:r>
      <w:r>
        <w:rPr>
          <w:rFonts w:ascii="Times New Roman"/>
          <w:b w:val="false"/>
          <w:i w:val="false"/>
          <w:color w:val="ff0000"/>
          <w:sz w:val="28"/>
        </w:rPr>
        <w:t>№ 29-4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ҚР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29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Ақбұлақ ауылдық округінің бюджеті</w:t>
      </w:r>
    </w:p>
    <w:bookmarkEnd w:id="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Жамбыл облысы Т.Рысқұлов аудандық мәслихатының 26.03.2024 </w:t>
      </w:r>
      <w:r>
        <w:rPr>
          <w:rFonts w:ascii="Times New Roman"/>
          <w:b w:val="false"/>
          <w:i w:val="false"/>
          <w:color w:val="ff0000"/>
          <w:sz w:val="28"/>
        </w:rPr>
        <w:t>№ 18-4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Т.Рысқұлов аудандық мәслихатының 20.05.2024 </w:t>
      </w:r>
      <w:r>
        <w:rPr>
          <w:rFonts w:ascii="Times New Roman"/>
          <w:b w:val="false"/>
          <w:i w:val="false"/>
          <w:color w:val="ff0000"/>
          <w:sz w:val="28"/>
        </w:rPr>
        <w:t>№ 20-4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Т.Рысқұлов аудандық мәслихатының 04.07.2024 </w:t>
      </w:r>
      <w:r>
        <w:rPr>
          <w:rFonts w:ascii="Times New Roman"/>
          <w:b w:val="false"/>
          <w:i w:val="false"/>
          <w:color w:val="ff0000"/>
          <w:sz w:val="28"/>
        </w:rPr>
        <w:t>№ 21-7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Т.Рысқұлов аудандық мәслихатының 10.07.2024 </w:t>
      </w:r>
      <w:r>
        <w:rPr>
          <w:rFonts w:ascii="Times New Roman"/>
          <w:b w:val="false"/>
          <w:i w:val="false"/>
          <w:color w:val="ff0000"/>
          <w:sz w:val="28"/>
        </w:rPr>
        <w:t>№ 22-4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Т.Рысқұлов аудандық мәслихатының 19.09.2024 </w:t>
      </w:r>
      <w:r>
        <w:rPr>
          <w:rFonts w:ascii="Times New Roman"/>
          <w:b w:val="false"/>
          <w:i w:val="false"/>
          <w:color w:val="ff0000"/>
          <w:sz w:val="28"/>
        </w:rPr>
        <w:t>№ 24-4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Т. Рысқұлов аудандық мәслихатының 06.11.2024 </w:t>
      </w:r>
      <w:r>
        <w:rPr>
          <w:rFonts w:ascii="Times New Roman"/>
          <w:b w:val="false"/>
          <w:i w:val="false"/>
          <w:color w:val="ff0000"/>
          <w:sz w:val="28"/>
        </w:rPr>
        <w:t>№ 27-4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Т. Рысқұлов аудандық мәслихатының 04.12.2024 </w:t>
      </w:r>
      <w:r>
        <w:rPr>
          <w:rFonts w:ascii="Times New Roman"/>
          <w:b w:val="false"/>
          <w:i w:val="false"/>
          <w:color w:val="ff0000"/>
          <w:sz w:val="28"/>
        </w:rPr>
        <w:t>№ 29-4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9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Абай ауылдық округінің бюджеті</w:t>
      </w:r>
    </w:p>
    <w:bookmarkEnd w:id="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Жамбыл облысы Т.Рысқұлов аудандық мәслихатының 26.03.2024 </w:t>
      </w:r>
      <w:r>
        <w:rPr>
          <w:rFonts w:ascii="Times New Roman"/>
          <w:b w:val="false"/>
          <w:i w:val="false"/>
          <w:color w:val="ff0000"/>
          <w:sz w:val="28"/>
        </w:rPr>
        <w:t>№ 18-4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Т.Рысқұлов аудандық мәслихатының 04.07.2024 </w:t>
      </w:r>
      <w:r>
        <w:rPr>
          <w:rFonts w:ascii="Times New Roman"/>
          <w:b w:val="false"/>
          <w:i w:val="false"/>
          <w:color w:val="ff0000"/>
          <w:sz w:val="28"/>
        </w:rPr>
        <w:t>№ 21-7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Т.Рысқұлов аудандық мәслихатының 10.07.2024 </w:t>
      </w:r>
      <w:r>
        <w:rPr>
          <w:rFonts w:ascii="Times New Roman"/>
          <w:b w:val="false"/>
          <w:i w:val="false"/>
          <w:color w:val="ff0000"/>
          <w:sz w:val="28"/>
        </w:rPr>
        <w:t>№ 22-4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Т.Рысқұлов аудандық мәслихатының 19.09.2024 </w:t>
      </w:r>
      <w:r>
        <w:rPr>
          <w:rFonts w:ascii="Times New Roman"/>
          <w:b w:val="false"/>
          <w:i w:val="false"/>
          <w:color w:val="ff0000"/>
          <w:sz w:val="28"/>
        </w:rPr>
        <w:t>№ 24-4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Т. Рысқұлов аудандық мәслихатының 06.11.2024 </w:t>
      </w:r>
      <w:r>
        <w:rPr>
          <w:rFonts w:ascii="Times New Roman"/>
          <w:b w:val="false"/>
          <w:i w:val="false"/>
          <w:color w:val="ff0000"/>
          <w:sz w:val="28"/>
        </w:rPr>
        <w:t>№ 27-4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Т. Рысқұлов аудандық мәслихатының 04.12.2024 </w:t>
      </w:r>
      <w:r>
        <w:rPr>
          <w:rFonts w:ascii="Times New Roman"/>
          <w:b w:val="false"/>
          <w:i w:val="false"/>
          <w:color w:val="ff0000"/>
          <w:sz w:val="28"/>
        </w:rPr>
        <w:t>№ 29-4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29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Қарақыстақ ауылдық округінің бюджеті</w:t>
      </w:r>
    </w:p>
    <w:bookmarkEnd w:id="7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Жамбыл облысы Т.Рысқұлов аудандық мәслихатының 26.03.2024 </w:t>
      </w:r>
      <w:r>
        <w:rPr>
          <w:rFonts w:ascii="Times New Roman"/>
          <w:b w:val="false"/>
          <w:i w:val="false"/>
          <w:color w:val="ff0000"/>
          <w:sz w:val="28"/>
        </w:rPr>
        <w:t>№ 18-4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Т.Рысқұлов аудандық мәслихатының 04.07.2024 </w:t>
      </w:r>
      <w:r>
        <w:rPr>
          <w:rFonts w:ascii="Times New Roman"/>
          <w:b w:val="false"/>
          <w:i w:val="false"/>
          <w:color w:val="ff0000"/>
          <w:sz w:val="28"/>
        </w:rPr>
        <w:t>№ 21-7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; жаңа редакцияда - Жамбыл облысы Т.Рысқұлов аудандық мәслихатының 10.07.2024 </w:t>
      </w:r>
      <w:r>
        <w:rPr>
          <w:rFonts w:ascii="Times New Roman"/>
          <w:b w:val="false"/>
          <w:i w:val="false"/>
          <w:color w:val="ff0000"/>
          <w:sz w:val="28"/>
        </w:rPr>
        <w:t>№ 22-4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Т.Рысқұлов аудандық мәслихатының 19.09.2024 </w:t>
      </w:r>
      <w:r>
        <w:rPr>
          <w:rFonts w:ascii="Times New Roman"/>
          <w:b w:val="false"/>
          <w:i w:val="false"/>
          <w:color w:val="ff0000"/>
          <w:sz w:val="28"/>
        </w:rPr>
        <w:t>№ 24-4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Т. Рысқұлов аудандық мәслихатының 06.11.2024 </w:t>
      </w:r>
      <w:r>
        <w:rPr>
          <w:rFonts w:ascii="Times New Roman"/>
          <w:b w:val="false"/>
          <w:i w:val="false"/>
          <w:color w:val="ff0000"/>
          <w:sz w:val="28"/>
        </w:rPr>
        <w:t>№ 27-4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Т. Рысқұлов аудандық мәслихатының 04.12.2024 </w:t>
      </w:r>
      <w:r>
        <w:rPr>
          <w:rFonts w:ascii="Times New Roman"/>
          <w:b w:val="false"/>
          <w:i w:val="false"/>
          <w:color w:val="ff0000"/>
          <w:sz w:val="28"/>
        </w:rPr>
        <w:t>№ 29-4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30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Жаңатұрмыс ауылдық округінің бюджеті</w:t>
      </w:r>
    </w:p>
    <w:bookmarkEnd w:id="8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Жамбыл облысы Т.Рысқұлов аудандық мәслихатының 26.03.2024 </w:t>
      </w:r>
      <w:r>
        <w:rPr>
          <w:rFonts w:ascii="Times New Roman"/>
          <w:b w:val="false"/>
          <w:i w:val="false"/>
          <w:color w:val="ff0000"/>
          <w:sz w:val="28"/>
        </w:rPr>
        <w:t>№ 18-4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Т.Рысқұлов аудандық мәслихатының 20.05.2024 </w:t>
      </w:r>
      <w:r>
        <w:rPr>
          <w:rFonts w:ascii="Times New Roman"/>
          <w:b w:val="false"/>
          <w:i w:val="false"/>
          <w:color w:val="ff0000"/>
          <w:sz w:val="28"/>
        </w:rPr>
        <w:t>№ 20-4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Т.Рысқұлов аудандық мәслихатының 04.07.2024 </w:t>
      </w:r>
      <w:r>
        <w:rPr>
          <w:rFonts w:ascii="Times New Roman"/>
          <w:b w:val="false"/>
          <w:i w:val="false"/>
          <w:color w:val="ff0000"/>
          <w:sz w:val="28"/>
        </w:rPr>
        <w:t>№ 21-7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Т.Рысқұлов аудандық мәслихатының 10.07.2024 </w:t>
      </w:r>
      <w:r>
        <w:rPr>
          <w:rFonts w:ascii="Times New Roman"/>
          <w:b w:val="false"/>
          <w:i w:val="false"/>
          <w:color w:val="ff0000"/>
          <w:sz w:val="28"/>
        </w:rPr>
        <w:t>№ 22-4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Т.Рысқұлов аудандық мәслихатының 19.09.2024 </w:t>
      </w:r>
      <w:r>
        <w:rPr>
          <w:rFonts w:ascii="Times New Roman"/>
          <w:b w:val="false"/>
          <w:i w:val="false"/>
          <w:color w:val="ff0000"/>
          <w:sz w:val="28"/>
        </w:rPr>
        <w:t>№ 24-4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Т. Рысқұлов аудандық мәслихатының 06.11.2024 </w:t>
      </w:r>
      <w:r>
        <w:rPr>
          <w:rFonts w:ascii="Times New Roman"/>
          <w:b w:val="false"/>
          <w:i w:val="false"/>
          <w:color w:val="ff0000"/>
          <w:sz w:val="28"/>
        </w:rPr>
        <w:t>№ 27-4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Т. Рысқұлов аудандық мәслихатының 04.12.2024 </w:t>
      </w:r>
      <w:r>
        <w:rPr>
          <w:rFonts w:ascii="Times New Roman"/>
          <w:b w:val="false"/>
          <w:i w:val="false"/>
          <w:color w:val="ff0000"/>
          <w:sz w:val="28"/>
        </w:rPr>
        <w:t>№ 29-4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30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Көкдөнен ауылдық округінің бюджеті</w:t>
      </w:r>
    </w:p>
    <w:bookmarkEnd w:id="9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Жамбыл облысы Т.Рысқұлов аудандық мәслихатының 26.03.2024 </w:t>
      </w:r>
      <w:r>
        <w:rPr>
          <w:rFonts w:ascii="Times New Roman"/>
          <w:b w:val="false"/>
          <w:i w:val="false"/>
          <w:color w:val="ff0000"/>
          <w:sz w:val="28"/>
        </w:rPr>
        <w:t>№ 18-4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Т.Рысқұлов аудандық мәслихатының 20.05.2024 </w:t>
      </w:r>
      <w:r>
        <w:rPr>
          <w:rFonts w:ascii="Times New Roman"/>
          <w:b w:val="false"/>
          <w:i w:val="false"/>
          <w:color w:val="ff0000"/>
          <w:sz w:val="28"/>
        </w:rPr>
        <w:t>№ 20-4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Т.Рысқұлов аудандық мәслихатының 04.07.2024 </w:t>
      </w:r>
      <w:r>
        <w:rPr>
          <w:rFonts w:ascii="Times New Roman"/>
          <w:b w:val="false"/>
          <w:i w:val="false"/>
          <w:color w:val="ff0000"/>
          <w:sz w:val="28"/>
        </w:rPr>
        <w:t>№ 21-7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; жаңа редакцияда - Жамбыл облысы Т.Рысқұлов аудандық мәслихатының 10.07.2024 </w:t>
      </w:r>
      <w:r>
        <w:rPr>
          <w:rFonts w:ascii="Times New Roman"/>
          <w:b w:val="false"/>
          <w:i w:val="false"/>
          <w:color w:val="ff0000"/>
          <w:sz w:val="28"/>
        </w:rPr>
        <w:t>№ 22-4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Т.Рысқұлов аудандық мәслихатының 19.09.2024 </w:t>
      </w:r>
      <w:r>
        <w:rPr>
          <w:rFonts w:ascii="Times New Roman"/>
          <w:b w:val="false"/>
          <w:i w:val="false"/>
          <w:color w:val="ff0000"/>
          <w:sz w:val="28"/>
        </w:rPr>
        <w:t>№ 24-4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Т. Рысқұлов аудандық мәслихатының 06.11.2024 </w:t>
      </w:r>
      <w:r>
        <w:rPr>
          <w:rFonts w:ascii="Times New Roman"/>
          <w:b w:val="false"/>
          <w:i w:val="false"/>
          <w:color w:val="ff0000"/>
          <w:sz w:val="28"/>
        </w:rPr>
        <w:t>№ 27-4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Т. Рысқұлов аудандық мәслихатының 04.12.2024 </w:t>
      </w:r>
      <w:r>
        <w:rPr>
          <w:rFonts w:ascii="Times New Roman"/>
          <w:b w:val="false"/>
          <w:i w:val="false"/>
          <w:color w:val="ff0000"/>
          <w:sz w:val="28"/>
        </w:rPr>
        <w:t>№ 29-4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30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Көгершін ауылдық округінің бюджеті</w:t>
      </w:r>
    </w:p>
    <w:bookmarkEnd w:id="10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8-қосымша жаңа редакцияда - Жамбыл облысы Т.Рысқұлов аудандық мәслихатының 26.03.2024 </w:t>
      </w:r>
      <w:r>
        <w:rPr>
          <w:rFonts w:ascii="Times New Roman"/>
          <w:b w:val="false"/>
          <w:i w:val="false"/>
          <w:color w:val="ff0000"/>
          <w:sz w:val="28"/>
        </w:rPr>
        <w:t>№ 18-4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Т.Рысқұлов аудандық мәслихатының 20.05.2024 </w:t>
      </w:r>
      <w:r>
        <w:rPr>
          <w:rFonts w:ascii="Times New Roman"/>
          <w:b w:val="false"/>
          <w:i w:val="false"/>
          <w:color w:val="ff0000"/>
          <w:sz w:val="28"/>
        </w:rPr>
        <w:t>№ 20-4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Т.Рысқұлов аудандық мәслихатының 04.07.2024 </w:t>
      </w:r>
      <w:r>
        <w:rPr>
          <w:rFonts w:ascii="Times New Roman"/>
          <w:b w:val="false"/>
          <w:i w:val="false"/>
          <w:color w:val="ff0000"/>
          <w:sz w:val="28"/>
        </w:rPr>
        <w:t>№ 21-7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; жаңа редакцияда - Жамбыл облысы Т.Рысқұлов аудандық мәслихатының 10.07.2024 </w:t>
      </w:r>
      <w:r>
        <w:rPr>
          <w:rFonts w:ascii="Times New Roman"/>
          <w:b w:val="false"/>
          <w:i w:val="false"/>
          <w:color w:val="ff0000"/>
          <w:sz w:val="28"/>
        </w:rPr>
        <w:t>№ 22-4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Т. Рысқұлов аудандық мәслихатының 06.11.2024 </w:t>
      </w:r>
      <w:r>
        <w:rPr>
          <w:rFonts w:ascii="Times New Roman"/>
          <w:b w:val="false"/>
          <w:i w:val="false"/>
          <w:color w:val="ff0000"/>
          <w:sz w:val="28"/>
        </w:rPr>
        <w:t>№ 27-4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Т. Рысқұлов аудандық мәслихатының 04.12.2024 </w:t>
      </w:r>
      <w:r>
        <w:rPr>
          <w:rFonts w:ascii="Times New Roman"/>
          <w:b w:val="false"/>
          <w:i w:val="false"/>
          <w:color w:val="ff0000"/>
          <w:sz w:val="28"/>
        </w:rPr>
        <w:t>№ 29-4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31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Құмарық ауылдық округінің бюджеті</w:t>
      </w:r>
    </w:p>
    <w:bookmarkEnd w:id="1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9-қосымша жаңа редакцияда - Жамбыл облысы Т.Рысқұлов аудандық мәслихатының 26.03.2024 </w:t>
      </w:r>
      <w:r>
        <w:rPr>
          <w:rFonts w:ascii="Times New Roman"/>
          <w:b w:val="false"/>
          <w:i w:val="false"/>
          <w:color w:val="ff0000"/>
          <w:sz w:val="28"/>
        </w:rPr>
        <w:t>№ 18-4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Т.Рысқұлов аудандық мәслихатының 20.05.2024 </w:t>
      </w:r>
      <w:r>
        <w:rPr>
          <w:rFonts w:ascii="Times New Roman"/>
          <w:b w:val="false"/>
          <w:i w:val="false"/>
          <w:color w:val="ff0000"/>
          <w:sz w:val="28"/>
        </w:rPr>
        <w:t>№ 20-4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Т.Рысқұлов аудандық мәслихатының 04.07.2024 </w:t>
      </w:r>
      <w:r>
        <w:rPr>
          <w:rFonts w:ascii="Times New Roman"/>
          <w:b w:val="false"/>
          <w:i w:val="false"/>
          <w:color w:val="ff0000"/>
          <w:sz w:val="28"/>
        </w:rPr>
        <w:t>№ 21-7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; жаңа редакцияда - Жамбыл облысы Т.Рысқұлов аудандық мәслихатының 10.07.2024 </w:t>
      </w:r>
      <w:r>
        <w:rPr>
          <w:rFonts w:ascii="Times New Roman"/>
          <w:b w:val="false"/>
          <w:i w:val="false"/>
          <w:color w:val="ff0000"/>
          <w:sz w:val="28"/>
        </w:rPr>
        <w:t>№ 22-4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Т.Рысқұлов аудандық мәслихатының 19.09.2024 </w:t>
      </w:r>
      <w:r>
        <w:rPr>
          <w:rFonts w:ascii="Times New Roman"/>
          <w:b w:val="false"/>
          <w:i w:val="false"/>
          <w:color w:val="ff0000"/>
          <w:sz w:val="28"/>
        </w:rPr>
        <w:t>№ 24-4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Т. Рысқұлов аудандық мәслихатының 06.11.2024 </w:t>
      </w:r>
      <w:r>
        <w:rPr>
          <w:rFonts w:ascii="Times New Roman"/>
          <w:b w:val="false"/>
          <w:i w:val="false"/>
          <w:color w:val="ff0000"/>
          <w:sz w:val="28"/>
        </w:rPr>
        <w:t>№ 27-4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Т. Рысқұлов аудандық мәслихатының 04.12.2024 № 29-4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3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Ақыртөбе ауылдық округінің бюджеті</w:t>
      </w:r>
    </w:p>
    <w:bookmarkEnd w:id="1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Жамбыл облысы Т.Рысқұлов аудандық мәслихатының 26.03.2024 </w:t>
      </w:r>
      <w:r>
        <w:rPr>
          <w:rFonts w:ascii="Times New Roman"/>
          <w:b w:val="false"/>
          <w:i w:val="false"/>
          <w:color w:val="ff0000"/>
          <w:sz w:val="28"/>
        </w:rPr>
        <w:t>№ 18-4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Т.Рысқұлов аудандық мәслихатының 20.05.2024 </w:t>
      </w:r>
      <w:r>
        <w:rPr>
          <w:rFonts w:ascii="Times New Roman"/>
          <w:b w:val="false"/>
          <w:i w:val="false"/>
          <w:color w:val="ff0000"/>
          <w:sz w:val="28"/>
        </w:rPr>
        <w:t>№ 20-4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Т.Рысқұлов аудандық мәслихатының 04.07.2024 </w:t>
      </w:r>
      <w:r>
        <w:rPr>
          <w:rFonts w:ascii="Times New Roman"/>
          <w:b w:val="false"/>
          <w:i w:val="false"/>
          <w:color w:val="ff0000"/>
          <w:sz w:val="28"/>
        </w:rPr>
        <w:t>№ 21-7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Т.Рысқұлов аудандық мәслихатының 10.07.2024 </w:t>
      </w:r>
      <w:r>
        <w:rPr>
          <w:rFonts w:ascii="Times New Roman"/>
          <w:b w:val="false"/>
          <w:i w:val="false"/>
          <w:color w:val="ff0000"/>
          <w:sz w:val="28"/>
        </w:rPr>
        <w:t>№ 22-4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Т. Рысқұлов аудандық мәслихатының 06.11.2024 </w:t>
      </w:r>
      <w:r>
        <w:rPr>
          <w:rFonts w:ascii="Times New Roman"/>
          <w:b w:val="false"/>
          <w:i w:val="false"/>
          <w:color w:val="ff0000"/>
          <w:sz w:val="28"/>
        </w:rPr>
        <w:t>№ 27-4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Т. Рысқұлов аудандық мәслихатының 04.12.2024 </w:t>
      </w:r>
      <w:r>
        <w:rPr>
          <w:rFonts w:ascii="Times New Roman"/>
          <w:b w:val="false"/>
          <w:i w:val="false"/>
          <w:color w:val="ff0000"/>
          <w:sz w:val="28"/>
        </w:rPr>
        <w:t>№ 29-4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bookmarkStart w:name="z3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Өрнек ауылдық округінің бюджеті</w:t>
      </w:r>
    </w:p>
    <w:bookmarkEnd w:id="1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11-қосымша жаңа редакцияда - Жамбыл облысы Т.Рысқұлов аудандық мәслихатының 26.03.2024 </w:t>
      </w:r>
      <w:r>
        <w:rPr>
          <w:rFonts w:ascii="Times New Roman"/>
          <w:b w:val="false"/>
          <w:i w:val="false"/>
          <w:color w:val="ff0000"/>
          <w:sz w:val="28"/>
        </w:rPr>
        <w:t>№ 18-4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Т.Рысқұлов аудандық мәслихатының 20.05.2024 </w:t>
      </w:r>
      <w:r>
        <w:rPr>
          <w:rFonts w:ascii="Times New Roman"/>
          <w:b w:val="false"/>
          <w:i w:val="false"/>
          <w:color w:val="ff0000"/>
          <w:sz w:val="28"/>
        </w:rPr>
        <w:t>№ 20-4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Т.Рысқұлов аудандық мәслихатының 04.07.2024 </w:t>
      </w:r>
      <w:r>
        <w:rPr>
          <w:rFonts w:ascii="Times New Roman"/>
          <w:b w:val="false"/>
          <w:i w:val="false"/>
          <w:color w:val="ff0000"/>
          <w:sz w:val="28"/>
        </w:rPr>
        <w:t>№ 21-7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; жаңа редакцияда - Жамбыл облысы Т.Рысқұлов аудандық мәслихатының 10.07.2024 </w:t>
      </w:r>
      <w:r>
        <w:rPr>
          <w:rFonts w:ascii="Times New Roman"/>
          <w:b w:val="false"/>
          <w:i w:val="false"/>
          <w:color w:val="ff0000"/>
          <w:sz w:val="28"/>
        </w:rPr>
        <w:t>№ 22-4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Т.Рысқұлов аудандық мәслихатының 19.09.2024 </w:t>
      </w:r>
      <w:r>
        <w:rPr>
          <w:rFonts w:ascii="Times New Roman"/>
          <w:b w:val="false"/>
          <w:i w:val="false"/>
          <w:color w:val="ff0000"/>
          <w:sz w:val="28"/>
        </w:rPr>
        <w:t>№ 24-4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Т. Рысқұлов аудандық мәслихатының 06.11.2024 </w:t>
      </w:r>
      <w:r>
        <w:rPr>
          <w:rFonts w:ascii="Times New Roman"/>
          <w:b w:val="false"/>
          <w:i w:val="false"/>
          <w:color w:val="ff0000"/>
          <w:sz w:val="28"/>
        </w:rPr>
        <w:t>№ 27-4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Т. Рысқұлов аудандық мәслихатының 04.12.2024 </w:t>
      </w:r>
      <w:r>
        <w:rPr>
          <w:rFonts w:ascii="Times New Roman"/>
          <w:b w:val="false"/>
          <w:i w:val="false"/>
          <w:color w:val="ff0000"/>
          <w:sz w:val="28"/>
        </w:rPr>
        <w:t>№ 29-4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bookmarkStart w:name="z3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Тереңөзек ауылдық округінің бюджеті</w:t>
      </w:r>
    </w:p>
    <w:bookmarkEnd w:id="14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12-қосымша жаңа редакцияда - Жамбыл облысы Т.Рысқұлов аудандық мәслихатының 26.03.2024 </w:t>
      </w:r>
      <w:r>
        <w:rPr>
          <w:rFonts w:ascii="Times New Roman"/>
          <w:b w:val="false"/>
          <w:i w:val="false"/>
          <w:color w:val="ff0000"/>
          <w:sz w:val="28"/>
        </w:rPr>
        <w:t>№ 18-4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Т.Рысқұлов аудандық мәслихатының 04.07.2024 </w:t>
      </w:r>
      <w:r>
        <w:rPr>
          <w:rFonts w:ascii="Times New Roman"/>
          <w:b w:val="false"/>
          <w:i w:val="false"/>
          <w:color w:val="ff0000"/>
          <w:sz w:val="28"/>
        </w:rPr>
        <w:t>№ 21-7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Т.Рысқұлов аудандық мәслихатының 10.07.2024 </w:t>
      </w:r>
      <w:r>
        <w:rPr>
          <w:rFonts w:ascii="Times New Roman"/>
          <w:b w:val="false"/>
          <w:i w:val="false"/>
          <w:color w:val="ff0000"/>
          <w:sz w:val="28"/>
        </w:rPr>
        <w:t>№ 22-4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Т.Рысқұлов аудандық мәслихатының 19.09.2024 </w:t>
      </w:r>
      <w:r>
        <w:rPr>
          <w:rFonts w:ascii="Times New Roman"/>
          <w:b w:val="false"/>
          <w:i w:val="false"/>
          <w:color w:val="ff0000"/>
          <w:sz w:val="28"/>
        </w:rPr>
        <w:t>№ 24-4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Т. Рысқұлов аудандық мәслихатының 06.11.2024 </w:t>
      </w:r>
      <w:r>
        <w:rPr>
          <w:rFonts w:ascii="Times New Roman"/>
          <w:b w:val="false"/>
          <w:i w:val="false"/>
          <w:color w:val="ff0000"/>
          <w:sz w:val="28"/>
        </w:rPr>
        <w:t>№ 27-4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; жаңа редакцияда - Жамбыл облысы Т. Рысқұлов аудандық мәслихатының 04.12.2024 </w:t>
      </w:r>
      <w:r>
        <w:rPr>
          <w:rFonts w:ascii="Times New Roman"/>
          <w:b w:val="false"/>
          <w:i w:val="false"/>
          <w:color w:val="ff0000"/>
          <w:sz w:val="28"/>
        </w:rPr>
        <w:t>№ 29-4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3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Қайыңды ауылдық округінің бюджеті</w:t>
      </w:r>
    </w:p>
    <w:bookmarkEnd w:id="1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Жамбыл облысы Т.Рысқұлов аудандық мәслихатының 26.03.2024 </w:t>
      </w:r>
      <w:r>
        <w:rPr>
          <w:rFonts w:ascii="Times New Roman"/>
          <w:b w:val="false"/>
          <w:i w:val="false"/>
          <w:color w:val="ff0000"/>
          <w:sz w:val="28"/>
        </w:rPr>
        <w:t>№ 18-4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Т.Рысқұлов аудандық мәслихатының 20.05.2024 </w:t>
      </w:r>
      <w:r>
        <w:rPr>
          <w:rFonts w:ascii="Times New Roman"/>
          <w:b w:val="false"/>
          <w:i w:val="false"/>
          <w:color w:val="ff0000"/>
          <w:sz w:val="28"/>
        </w:rPr>
        <w:t>№ 20-4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Т.Рысқұлов аудандық мәслихатының 04.07.2024 </w:t>
      </w:r>
      <w:r>
        <w:rPr>
          <w:rFonts w:ascii="Times New Roman"/>
          <w:b w:val="false"/>
          <w:i w:val="false"/>
          <w:color w:val="ff0000"/>
          <w:sz w:val="28"/>
        </w:rPr>
        <w:t>№ 21-7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Т.Рысқұлов аудандық мәслихатының 10.07.2024 </w:t>
      </w:r>
      <w:r>
        <w:rPr>
          <w:rFonts w:ascii="Times New Roman"/>
          <w:b w:val="false"/>
          <w:i w:val="false"/>
          <w:color w:val="ff0000"/>
          <w:sz w:val="28"/>
        </w:rPr>
        <w:t>№ 22-4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Т.Рысқұлов аудандық мәслихатының 19.09.2024 </w:t>
      </w:r>
      <w:r>
        <w:rPr>
          <w:rFonts w:ascii="Times New Roman"/>
          <w:b w:val="false"/>
          <w:i w:val="false"/>
          <w:color w:val="ff0000"/>
          <w:sz w:val="28"/>
        </w:rPr>
        <w:t>№ 24-4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Т. Рысқұлов аудандық мәслихатының 06.11.2024 </w:t>
      </w:r>
      <w:r>
        <w:rPr>
          <w:rFonts w:ascii="Times New Roman"/>
          <w:b w:val="false"/>
          <w:i w:val="false"/>
          <w:color w:val="ff0000"/>
          <w:sz w:val="28"/>
        </w:rPr>
        <w:t>№ 27-4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Т. Рысқұлов аудандық мәслихатының 04.12.2024 </w:t>
      </w:r>
      <w:r>
        <w:rPr>
          <w:rFonts w:ascii="Times New Roman"/>
          <w:b w:val="false"/>
          <w:i w:val="false"/>
          <w:color w:val="ff0000"/>
          <w:sz w:val="28"/>
        </w:rPr>
        <w:t>№ 29-4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қосымша </w:t>
            </w:r>
          </w:p>
        </w:tc>
      </w:tr>
    </w:tbl>
    <w:bookmarkStart w:name="z3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Қорағаты ауылдық округінің бюджеті</w:t>
      </w:r>
    </w:p>
    <w:bookmarkEnd w:id="1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14-қосымша жаңа редакцияда - Жамбыл облысы Т.Рысқұлов аудандық мәслихатының 26.03.2024 </w:t>
      </w:r>
      <w:r>
        <w:rPr>
          <w:rFonts w:ascii="Times New Roman"/>
          <w:b w:val="false"/>
          <w:i w:val="false"/>
          <w:color w:val="ff0000"/>
          <w:sz w:val="28"/>
        </w:rPr>
        <w:t>№ 18-4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Т.Рысқұлов аудандық мәслихатының 20.05.2024 </w:t>
      </w:r>
      <w:r>
        <w:rPr>
          <w:rFonts w:ascii="Times New Roman"/>
          <w:b w:val="false"/>
          <w:i w:val="false"/>
          <w:color w:val="ff0000"/>
          <w:sz w:val="28"/>
        </w:rPr>
        <w:t>№ 20-4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Т.Рысқұлов аудандық мәслихатының 04.07.2024 </w:t>
      </w:r>
      <w:r>
        <w:rPr>
          <w:rFonts w:ascii="Times New Roman"/>
          <w:b w:val="false"/>
          <w:i w:val="false"/>
          <w:color w:val="ff0000"/>
          <w:sz w:val="28"/>
        </w:rPr>
        <w:t>№ 21-7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Т.Рысқұлов аудандық мәслихатының 10.07.2024 </w:t>
      </w:r>
      <w:r>
        <w:rPr>
          <w:rFonts w:ascii="Times New Roman"/>
          <w:b w:val="false"/>
          <w:i w:val="false"/>
          <w:color w:val="ff0000"/>
          <w:sz w:val="28"/>
        </w:rPr>
        <w:t>№ 22-4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Т.Рысқұлов аудандық мәслихатының 19.09.2024 </w:t>
      </w:r>
      <w:r>
        <w:rPr>
          <w:rFonts w:ascii="Times New Roman"/>
          <w:b w:val="false"/>
          <w:i w:val="false"/>
          <w:color w:val="ff0000"/>
          <w:sz w:val="28"/>
        </w:rPr>
        <w:t>№ 24-4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Т. Рысқұлов аудандық мәслихатының 06.11.2024 </w:t>
      </w:r>
      <w:r>
        <w:rPr>
          <w:rFonts w:ascii="Times New Roman"/>
          <w:b w:val="false"/>
          <w:i w:val="false"/>
          <w:color w:val="ff0000"/>
          <w:sz w:val="28"/>
        </w:rPr>
        <w:t>№ 27-4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Т. Рысқұлов аудандық мәслихатының 04.12.2024 </w:t>
      </w:r>
      <w:r>
        <w:rPr>
          <w:rFonts w:ascii="Times New Roman"/>
          <w:b w:val="false"/>
          <w:i w:val="false"/>
          <w:color w:val="ff0000"/>
          <w:sz w:val="28"/>
        </w:rPr>
        <w:t>№ 29-4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</w:tbl>
    <w:bookmarkStart w:name="z3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Ақниет ауылдық округінің бюджеті</w:t>
      </w:r>
    </w:p>
    <w:bookmarkEnd w:id="17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15-қосымша жаңа редакцияда - Жамбыл облысы Т.Рысқұлов аудандық мәслихатының 26.03.2024 </w:t>
      </w:r>
      <w:r>
        <w:rPr>
          <w:rFonts w:ascii="Times New Roman"/>
          <w:b w:val="false"/>
          <w:i w:val="false"/>
          <w:color w:val="ff0000"/>
          <w:sz w:val="28"/>
        </w:rPr>
        <w:t>№ 18-4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Т.Рысқұлов аудандық мәслихатының 20.05.2024 </w:t>
      </w:r>
      <w:r>
        <w:rPr>
          <w:rFonts w:ascii="Times New Roman"/>
          <w:b w:val="false"/>
          <w:i w:val="false"/>
          <w:color w:val="ff0000"/>
          <w:sz w:val="28"/>
        </w:rPr>
        <w:t>№ 20-4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Т.Рысқұлов аудандық мәслихатының 04.07.2024 </w:t>
      </w:r>
      <w:r>
        <w:rPr>
          <w:rFonts w:ascii="Times New Roman"/>
          <w:b w:val="false"/>
          <w:i w:val="false"/>
          <w:color w:val="ff0000"/>
          <w:sz w:val="28"/>
        </w:rPr>
        <w:t>№ 21-7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Т.Рысқұлов аудандық мәслихатының 10.07.2024 </w:t>
      </w:r>
      <w:r>
        <w:rPr>
          <w:rFonts w:ascii="Times New Roman"/>
          <w:b w:val="false"/>
          <w:i w:val="false"/>
          <w:color w:val="ff0000"/>
          <w:sz w:val="28"/>
        </w:rPr>
        <w:t>№ 22-4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Т.Рысқұлов аудандық мәслихатының 19.09.2024 </w:t>
      </w:r>
      <w:r>
        <w:rPr>
          <w:rFonts w:ascii="Times New Roman"/>
          <w:b w:val="false"/>
          <w:i w:val="false"/>
          <w:color w:val="ff0000"/>
          <w:sz w:val="28"/>
        </w:rPr>
        <w:t>№ 24-4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Т. Рысқұлов аудандық мәслихатының 06.11.2024 </w:t>
      </w:r>
      <w:r>
        <w:rPr>
          <w:rFonts w:ascii="Times New Roman"/>
          <w:b w:val="false"/>
          <w:i w:val="false"/>
          <w:color w:val="ff0000"/>
          <w:sz w:val="28"/>
        </w:rPr>
        <w:t>№ 27-4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Т. Рысқұлов аудандық мәслихатының 04.12.2024 </w:t>
      </w:r>
      <w:r>
        <w:rPr>
          <w:rFonts w:ascii="Times New Roman"/>
          <w:b w:val="false"/>
          <w:i w:val="false"/>
          <w:color w:val="ff0000"/>
          <w:sz w:val="28"/>
        </w:rPr>
        <w:t>№ 29-4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3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Құлан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ҚР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Луговой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ҚР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Ақбұлақ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Абай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Қарақыстақ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Жаңатұрмыс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Көкдөнен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Көгершін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4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Құмарық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4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Ақыртөбе ауылдық округінің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5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Өрнек ауылдық округінің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5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Тереңөзек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5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Қайыңды ауылдық округінің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5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Қорағаты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5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Ақниет ауылдық округінің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</w:tbl>
    <w:bookmarkStart w:name="z36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Құлан ауылдық округінің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ҚР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6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Луговой ауылдық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ҚР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6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Ақбұлақ ауылдық округінің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6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Абай ауылдық округінің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7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Қарақыстақ ауылдық округінің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7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Жаңатұрмыс ауылдық округінің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7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Көкдөнен ауылдық округінің бюджеті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76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Көгершін ауылдық округінің бюджеті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78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Құмарық ауылдық округінің бюджеті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80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Ақыртөбе ауылдық округінің бюджеті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82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Өрнек ауылдық округінің бюджеті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84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Тереңөзек ауылдық округінің бюджеті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86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Қайыңды ауылдық округінің бюджеті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88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Қорағаты ауылдық округінің бюджеті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90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Ақниет ауылдық округінің бюджеті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