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7444" w14:textId="5f97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Т.Рысқұлов ауданы ауылдық округтерінің бюджеттері туралы" Жамбыл облысы Т.Рысқұлов аудандық мәслихатының 2022 жылғы 28 желтоқсандағы №32-4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аудандық мәслихатының 2023 жылғы 8 желтоқсандағы № 14-4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Т.Рысқұлов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"2023-2025 жылдарға арналған Т.Рысқұлов ауданы ауылдық округтерінің бюджеттері туралы" Жамбыл облысы Т.Рысқұлов аудандық мәслихатының 2022 жылдың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№32-4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ауылдық округтердің бюджеттері 1, 2, 3, 4, 5, 6, 7, 8, 9, 10, 11, 12, 13, 14, 15, 16 және 17- қосымшаларға сәйкес, оның ішінде 2023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Құлан ауылдық округі бойынша: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- 462147 мың теңге, оның ішінде: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105061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2579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354507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466741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-4594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4594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- 4594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Луговой ауылдық округі бойынша: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- 197962 мың теңге, 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36583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316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161063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203125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-5163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5163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- 5163 мың теңге.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Ақбұлақ ауылдық округі бойынша: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- 95676 мың теңге, оның ішінде: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9265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86411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96630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-954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954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- 954 мың теңге.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Абай ауылдық округі бойынша: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- 61311 мың теңге, оның ішінде: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7428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53883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61363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-52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52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- 52 мың теңге.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Қарақыстақ ауылдық округі бойынша: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- 126440 мың теңге, оның ішінде: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11359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115081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126736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-296 мың теңге;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296 мың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- 296 мың теңге.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Жаңатұрмыс ауылдық округі бойынша: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56920 мың теңге, оның ішінде: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6055 мың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50865 мың теңге;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58905 мың теңге;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-1985 мың теңге;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1985 мың теңге;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- 1985 мың теңге.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Көкдөнен ауылдық округі бойынша: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- 138010 мың теңге, оның ішінде: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13210 мың теңге;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124800 мың теңге;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140434 мың теңге;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-2424 мың теңге;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2424 мың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- 2424 мың теңге.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Көгершін ауылдық округі бойынша: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- 71017 мың теңге, оның ішінде: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11751 мың теңге;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59266 мың теңге;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71690 мың теңге;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-673 мың теңге;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673 мың теңге;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- 673 мың теңге.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Құмарық ауылдық округі бойынша: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- 80969 мың теңге, оның ішінде: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11731 мың теңге;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69238 мың теңге;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82193 мың теңге;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-1224 мың теңге;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1224 мың теңге;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- 1224 мың теңге.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Ақыртөбе ауылдық округі бойынша: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- 99150 мың теңге, оның ішінде: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10805 мың теңге;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88345 мың теңге;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99438 мың теңге;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-288 мың теңге;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288 мың теңге;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- 288 мың теңге.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Өрнек ауылдық округі бойынша: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124625 мың теңге, оның ішінде: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12637 мың теңге;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111988 мың теңге;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125067 мың теңге;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-442 мың теңге;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442 мың теңге;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- 442 мың теңге.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Тереңөзек ауылдық округі бойынша: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- 94559 мың теңге, оның ішінде: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5709 мың теңге;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88850 мың теңге;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94870 мың теңге;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-311 мың теңге;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311 мың теңге;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- 311 мың теңге.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Қайыңды ауылдық округі бойынша: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- 62440 мың теңге, оның ішінде: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5347 мың теңге;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57093 мың теңге;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62732 мың теңге;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-292 мың теңге;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292 мың теңге;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- 292 мың теңге.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Қорағаты ауылдық округі бойынша: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- 48672 мың теңге, оның ішінде: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2633 мың теңге;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46039 мың теңге;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49020 мың теңге;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-348 мың теңге;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348 мың теңге;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- 348 мың теңге.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Ақниет ауылдық округі бойынша: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- 46219 мың теңге, оның ішінде: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2558 мың теңге;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43661 мың теңге;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46326 мың теңге;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-107 мың теңге;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107 мың теңге;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- 107 мың теңге."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1, 2, 3, 4, 5, 6, 7, 8, 9, 10, 11, 12, 13, 14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1, 2, 3, 4, 5, 6, 7, 8, 9, 10, 11, 12, 13, 14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Тұрар Рысқұлов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08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14-4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№32-4 шешіміне 1 қосымша</w:t>
            </w:r>
          </w:p>
        </w:tc>
      </w:tr>
    </w:tbl>
    <w:bookmarkStart w:name="z290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Құлан ауылдық округінің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08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№32-4 шешіміне 2 қосымша</w:t>
            </w:r>
          </w:p>
        </w:tc>
      </w:tr>
    </w:tbl>
    <w:bookmarkStart w:name="z29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Луговой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08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14-4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№32-4 шешіміне 3 қосымша</w:t>
            </w:r>
          </w:p>
        </w:tc>
      </w:tr>
    </w:tbl>
    <w:bookmarkStart w:name="z306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Ақбұлақ ауылдық округінің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08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14-4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№32-4 шешіміне 4 қосымша</w:t>
            </w:r>
          </w:p>
        </w:tc>
      </w:tr>
    </w:tbl>
    <w:bookmarkStart w:name="z314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Абай ауылдық округінің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08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14-4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№32-4 шешіміне 5 қосымша</w:t>
            </w:r>
          </w:p>
        </w:tc>
      </w:tr>
    </w:tbl>
    <w:bookmarkStart w:name="z322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Қарақыстақ ауылдық округінің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08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14-4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№32-4 шешіміне 6 қосымша</w:t>
            </w:r>
          </w:p>
        </w:tc>
      </w:tr>
    </w:tbl>
    <w:bookmarkStart w:name="z330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Жаңатұрмыс ауылдық округінің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08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14-4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№32-4 шешіміне 7 қосымша</w:t>
            </w:r>
          </w:p>
        </w:tc>
      </w:tr>
    </w:tbl>
    <w:bookmarkStart w:name="z338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Көкдөнен ауылдық округінің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08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14-4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№32-4 шешіміне 8 қосымша</w:t>
            </w:r>
          </w:p>
        </w:tc>
      </w:tr>
    </w:tbl>
    <w:bookmarkStart w:name="z346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Көгершін ауылдық округінің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08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14-4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№32-4 шешіміне 9 қосымша</w:t>
            </w:r>
          </w:p>
        </w:tc>
      </w:tr>
    </w:tbl>
    <w:bookmarkStart w:name="z354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Құмарық ауылдық округінің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08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14-4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№32-4 шешіміне 10 қосымша</w:t>
            </w:r>
          </w:p>
        </w:tc>
      </w:tr>
    </w:tbl>
    <w:bookmarkStart w:name="z362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Ақыртөбе ауылдық округінің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08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14-4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№32-4 шешіміне 11 қосымша</w:t>
            </w:r>
          </w:p>
        </w:tc>
      </w:tr>
    </w:tbl>
    <w:bookmarkStart w:name="z370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Өрнек ауылдық округінің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08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14-4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№32-4 шешіміне 12 қосымша</w:t>
            </w:r>
          </w:p>
        </w:tc>
      </w:tr>
    </w:tbl>
    <w:bookmarkStart w:name="z378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Тереңөзек ауылдық округінің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08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14-4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№32-4 шешіміне 13 қосымша</w:t>
            </w:r>
          </w:p>
        </w:tc>
      </w:tr>
    </w:tbl>
    <w:bookmarkStart w:name="z386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Қайыңды ауылдық округінің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08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14-4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№32-4 шешіміне 14 қосымша</w:t>
            </w:r>
          </w:p>
        </w:tc>
      </w:tr>
    </w:tbl>
    <w:bookmarkStart w:name="z394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Қорағаты ауылдық округінің бюджеті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08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14-4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№32-4 шешіміне 15 қосымша</w:t>
            </w:r>
          </w:p>
        </w:tc>
      </w:tr>
    </w:tbl>
    <w:bookmarkStart w:name="z402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Ақниет ауылдық округінің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