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ae64" w14:textId="3daa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Т.Рысқұлов ауданы ауылдық округтерінің бюджеттері туралы" Жамбыл облысы Т.Рысқұлов аудандық мәслихатының 2022 жылғы 28 желтоқсандағы №32-4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2023 жылғы 26 шілдедегі № 6-4 шешімі</w:t>
      </w:r>
    </w:p>
    <w:p>
      <w:pPr>
        <w:spacing w:after="0"/>
        <w:ind w:left="0"/>
        <w:jc w:val="both"/>
      </w:pPr>
      <w:bookmarkStart w:name="z7" w:id="0"/>
      <w:r>
        <w:rPr>
          <w:rFonts w:ascii="Times New Roman"/>
          <w:b w:val="false"/>
          <w:i w:val="false"/>
          <w:color w:val="000000"/>
          <w:sz w:val="28"/>
        </w:rPr>
        <w:t>
      Жамбыл облысы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Т.Рысқұлов ауданы ауылдық округтерінің бюджеттері туралы" Жамбыл облысы Т.Рысқұлов аудандық мәслихатының 2022 жылдың 28 желтоқсандағы </w:t>
      </w:r>
      <w:r>
        <w:rPr>
          <w:rFonts w:ascii="Times New Roman"/>
          <w:b w:val="false"/>
          <w:i w:val="false"/>
          <w:color w:val="000000"/>
          <w:sz w:val="28"/>
        </w:rPr>
        <w:t>№32-4</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2023-2025 жылдарға арналған ауылдық округтердің бюджеттері 1, 2, 3, 4, 5, 6, 7, 8, 9, 10, 11, 12, 13, 14, 15, 16 және 17- қосымшаларға сәйкес, оның ішінде 2023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1.1. Құлан ауылдық округі бойынша:</w:t>
      </w:r>
    </w:p>
    <w:bookmarkEnd w:id="3"/>
    <w:bookmarkStart w:name="z12" w:id="4"/>
    <w:p>
      <w:pPr>
        <w:spacing w:after="0"/>
        <w:ind w:left="0"/>
        <w:jc w:val="both"/>
      </w:pPr>
      <w:r>
        <w:rPr>
          <w:rFonts w:ascii="Times New Roman"/>
          <w:b w:val="false"/>
          <w:i w:val="false"/>
          <w:color w:val="000000"/>
          <w:sz w:val="28"/>
        </w:rPr>
        <w:t>
      1) кірістер - 440713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98955 мың теңге;</w:t>
      </w:r>
    </w:p>
    <w:bookmarkEnd w:id="5"/>
    <w:bookmarkStart w:name="z14" w:id="6"/>
    <w:p>
      <w:pPr>
        <w:spacing w:after="0"/>
        <w:ind w:left="0"/>
        <w:jc w:val="both"/>
      </w:pPr>
      <w:r>
        <w:rPr>
          <w:rFonts w:ascii="Times New Roman"/>
          <w:b w:val="false"/>
          <w:i w:val="false"/>
          <w:color w:val="000000"/>
          <w:sz w:val="28"/>
        </w:rPr>
        <w:t>
      салықтық емес түсімдер – 467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341291 мың теңге;</w:t>
      </w:r>
    </w:p>
    <w:bookmarkEnd w:id="8"/>
    <w:bookmarkStart w:name="z17" w:id="9"/>
    <w:p>
      <w:pPr>
        <w:spacing w:after="0"/>
        <w:ind w:left="0"/>
        <w:jc w:val="both"/>
      </w:pPr>
      <w:r>
        <w:rPr>
          <w:rFonts w:ascii="Times New Roman"/>
          <w:b w:val="false"/>
          <w:i w:val="false"/>
          <w:color w:val="000000"/>
          <w:sz w:val="28"/>
        </w:rPr>
        <w:t>
      2) шығындар – 445307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24" w:id="16"/>
    <w:p>
      <w:pPr>
        <w:spacing w:after="0"/>
        <w:ind w:left="0"/>
        <w:jc w:val="both"/>
      </w:pPr>
      <w:r>
        <w:rPr>
          <w:rFonts w:ascii="Times New Roman"/>
          <w:b w:val="false"/>
          <w:i w:val="false"/>
          <w:color w:val="000000"/>
          <w:sz w:val="28"/>
        </w:rPr>
        <w:t>
      5) бюджеттің тапшылығы (профициті) - -4594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(профицитті пайдалану) – 4594 мың теңге;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- 4594 мың теңге.</w:t>
      </w:r>
    </w:p>
    <w:bookmarkEnd w:id="20"/>
    <w:bookmarkStart w:name="z29" w:id="21"/>
    <w:p>
      <w:pPr>
        <w:spacing w:after="0"/>
        <w:ind w:left="0"/>
        <w:jc w:val="both"/>
      </w:pPr>
      <w:r>
        <w:rPr>
          <w:rFonts w:ascii="Times New Roman"/>
          <w:b w:val="false"/>
          <w:i w:val="false"/>
          <w:color w:val="000000"/>
          <w:sz w:val="28"/>
        </w:rPr>
        <w:t>
      1.2. Луговой ауылдық округі бойынша:</w:t>
      </w:r>
    </w:p>
    <w:bookmarkEnd w:id="21"/>
    <w:bookmarkStart w:name="z30" w:id="22"/>
    <w:p>
      <w:pPr>
        <w:spacing w:after="0"/>
        <w:ind w:left="0"/>
        <w:jc w:val="both"/>
      </w:pPr>
      <w:r>
        <w:rPr>
          <w:rFonts w:ascii="Times New Roman"/>
          <w:b w:val="false"/>
          <w:i w:val="false"/>
          <w:color w:val="000000"/>
          <w:sz w:val="28"/>
        </w:rPr>
        <w:t>
      1) кірістер - 175415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31584 мың теңге;</w:t>
      </w:r>
    </w:p>
    <w:bookmarkEnd w:id="23"/>
    <w:bookmarkStart w:name="z32" w:id="24"/>
    <w:p>
      <w:pPr>
        <w:spacing w:after="0"/>
        <w:ind w:left="0"/>
        <w:jc w:val="both"/>
      </w:pPr>
      <w:r>
        <w:rPr>
          <w:rFonts w:ascii="Times New Roman"/>
          <w:b w:val="false"/>
          <w:i w:val="false"/>
          <w:color w:val="000000"/>
          <w:sz w:val="28"/>
        </w:rPr>
        <w:t>
      салықтық емес түсімдер – 286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143545 мың теңге;</w:t>
      </w:r>
    </w:p>
    <w:bookmarkEnd w:id="26"/>
    <w:bookmarkStart w:name="z35" w:id="27"/>
    <w:p>
      <w:pPr>
        <w:spacing w:after="0"/>
        <w:ind w:left="0"/>
        <w:jc w:val="both"/>
      </w:pPr>
      <w:r>
        <w:rPr>
          <w:rFonts w:ascii="Times New Roman"/>
          <w:b w:val="false"/>
          <w:i w:val="false"/>
          <w:color w:val="000000"/>
          <w:sz w:val="28"/>
        </w:rPr>
        <w:t>
      2) шығындар – 180578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3"/>
    <w:bookmarkStart w:name="z42" w:id="34"/>
    <w:p>
      <w:pPr>
        <w:spacing w:after="0"/>
        <w:ind w:left="0"/>
        <w:jc w:val="both"/>
      </w:pPr>
      <w:r>
        <w:rPr>
          <w:rFonts w:ascii="Times New Roman"/>
          <w:b w:val="false"/>
          <w:i w:val="false"/>
          <w:color w:val="000000"/>
          <w:sz w:val="28"/>
        </w:rPr>
        <w:t>
      5) бюджеттің тапшылығы (профициті) - -5163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5163 мың теңге;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- 5163 мың теңге.</w:t>
      </w:r>
    </w:p>
    <w:bookmarkEnd w:id="38"/>
    <w:bookmarkStart w:name="z47" w:id="39"/>
    <w:p>
      <w:pPr>
        <w:spacing w:after="0"/>
        <w:ind w:left="0"/>
        <w:jc w:val="both"/>
      </w:pPr>
      <w:r>
        <w:rPr>
          <w:rFonts w:ascii="Times New Roman"/>
          <w:b w:val="false"/>
          <w:i w:val="false"/>
          <w:color w:val="000000"/>
          <w:sz w:val="28"/>
        </w:rPr>
        <w:t>
      1.3. Ақбұлақ ауылдық округі бойынша:</w:t>
      </w:r>
    </w:p>
    <w:bookmarkEnd w:id="39"/>
    <w:bookmarkStart w:name="z48" w:id="40"/>
    <w:p>
      <w:pPr>
        <w:spacing w:after="0"/>
        <w:ind w:left="0"/>
        <w:jc w:val="both"/>
      </w:pPr>
      <w:r>
        <w:rPr>
          <w:rFonts w:ascii="Times New Roman"/>
          <w:b w:val="false"/>
          <w:i w:val="false"/>
          <w:color w:val="000000"/>
          <w:sz w:val="28"/>
        </w:rPr>
        <w:t>
      1) кірістер - 84022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8968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түсімдері – 75054 мың теңге;</w:t>
      </w:r>
    </w:p>
    <w:bookmarkEnd w:id="44"/>
    <w:bookmarkStart w:name="z53" w:id="45"/>
    <w:p>
      <w:pPr>
        <w:spacing w:after="0"/>
        <w:ind w:left="0"/>
        <w:jc w:val="both"/>
      </w:pPr>
      <w:r>
        <w:rPr>
          <w:rFonts w:ascii="Times New Roman"/>
          <w:b w:val="false"/>
          <w:i w:val="false"/>
          <w:color w:val="000000"/>
          <w:sz w:val="28"/>
        </w:rPr>
        <w:t>
      2) шығындар – 84976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1"/>
    <w:bookmarkStart w:name="z60" w:id="52"/>
    <w:p>
      <w:pPr>
        <w:spacing w:after="0"/>
        <w:ind w:left="0"/>
        <w:jc w:val="both"/>
      </w:pPr>
      <w:r>
        <w:rPr>
          <w:rFonts w:ascii="Times New Roman"/>
          <w:b w:val="false"/>
          <w:i w:val="false"/>
          <w:color w:val="000000"/>
          <w:sz w:val="28"/>
        </w:rPr>
        <w:t>
      5) бюджеттің тапшылығы (профициті) - -954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(профицитті пайдалану) – 954 мың теңге;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- 954 мың теңге.</w:t>
      </w:r>
    </w:p>
    <w:bookmarkEnd w:id="56"/>
    <w:bookmarkStart w:name="z65" w:id="57"/>
    <w:p>
      <w:pPr>
        <w:spacing w:after="0"/>
        <w:ind w:left="0"/>
        <w:jc w:val="both"/>
      </w:pPr>
      <w:r>
        <w:rPr>
          <w:rFonts w:ascii="Times New Roman"/>
          <w:b w:val="false"/>
          <w:i w:val="false"/>
          <w:color w:val="000000"/>
          <w:sz w:val="28"/>
        </w:rPr>
        <w:t>
      1.4. Абай ауылдық округі бойынша:</w:t>
      </w:r>
    </w:p>
    <w:bookmarkEnd w:id="57"/>
    <w:bookmarkStart w:name="z66" w:id="58"/>
    <w:p>
      <w:pPr>
        <w:spacing w:after="0"/>
        <w:ind w:left="0"/>
        <w:jc w:val="both"/>
      </w:pPr>
      <w:r>
        <w:rPr>
          <w:rFonts w:ascii="Times New Roman"/>
          <w:b w:val="false"/>
          <w:i w:val="false"/>
          <w:color w:val="000000"/>
          <w:sz w:val="28"/>
        </w:rPr>
        <w:t>
      1) кірістер - 52589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6645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түсімдері – 45944 мың теңге;</w:t>
      </w:r>
    </w:p>
    <w:bookmarkEnd w:id="62"/>
    <w:bookmarkStart w:name="z71" w:id="63"/>
    <w:p>
      <w:pPr>
        <w:spacing w:after="0"/>
        <w:ind w:left="0"/>
        <w:jc w:val="both"/>
      </w:pPr>
      <w:r>
        <w:rPr>
          <w:rFonts w:ascii="Times New Roman"/>
          <w:b w:val="false"/>
          <w:i w:val="false"/>
          <w:color w:val="000000"/>
          <w:sz w:val="28"/>
        </w:rPr>
        <w:t>
      2) шығындар – 52641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9"/>
    <w:bookmarkStart w:name="z78" w:id="70"/>
    <w:p>
      <w:pPr>
        <w:spacing w:after="0"/>
        <w:ind w:left="0"/>
        <w:jc w:val="both"/>
      </w:pPr>
      <w:r>
        <w:rPr>
          <w:rFonts w:ascii="Times New Roman"/>
          <w:b w:val="false"/>
          <w:i w:val="false"/>
          <w:color w:val="000000"/>
          <w:sz w:val="28"/>
        </w:rPr>
        <w:t>
      5) бюджеттің тапшылығы (профициті) - -52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(профицитті пайдалану) – 52 мың теңге;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- 52 мың теңге.</w:t>
      </w:r>
    </w:p>
    <w:bookmarkEnd w:id="74"/>
    <w:bookmarkStart w:name="z83" w:id="75"/>
    <w:p>
      <w:pPr>
        <w:spacing w:after="0"/>
        <w:ind w:left="0"/>
        <w:jc w:val="both"/>
      </w:pPr>
      <w:r>
        <w:rPr>
          <w:rFonts w:ascii="Times New Roman"/>
          <w:b w:val="false"/>
          <w:i w:val="false"/>
          <w:color w:val="000000"/>
          <w:sz w:val="28"/>
        </w:rPr>
        <w:t>
      1.5. Қарақыстақ ауылдық округі бойынша:</w:t>
      </w:r>
    </w:p>
    <w:bookmarkEnd w:id="75"/>
    <w:bookmarkStart w:name="z84" w:id="76"/>
    <w:p>
      <w:pPr>
        <w:spacing w:after="0"/>
        <w:ind w:left="0"/>
        <w:jc w:val="both"/>
      </w:pPr>
      <w:r>
        <w:rPr>
          <w:rFonts w:ascii="Times New Roman"/>
          <w:b w:val="false"/>
          <w:i w:val="false"/>
          <w:color w:val="000000"/>
          <w:sz w:val="28"/>
        </w:rPr>
        <w:t>
      1) кірістер - 119547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9950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түсімдері – 109597 мың теңге;</w:t>
      </w:r>
    </w:p>
    <w:bookmarkEnd w:id="80"/>
    <w:bookmarkStart w:name="z89" w:id="81"/>
    <w:p>
      <w:pPr>
        <w:spacing w:after="0"/>
        <w:ind w:left="0"/>
        <w:jc w:val="both"/>
      </w:pPr>
      <w:r>
        <w:rPr>
          <w:rFonts w:ascii="Times New Roman"/>
          <w:b w:val="false"/>
          <w:i w:val="false"/>
          <w:color w:val="000000"/>
          <w:sz w:val="28"/>
        </w:rPr>
        <w:t>
      2) шығындар – 119843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7"/>
    <w:bookmarkStart w:name="z96" w:id="88"/>
    <w:p>
      <w:pPr>
        <w:spacing w:after="0"/>
        <w:ind w:left="0"/>
        <w:jc w:val="both"/>
      </w:pPr>
      <w:r>
        <w:rPr>
          <w:rFonts w:ascii="Times New Roman"/>
          <w:b w:val="false"/>
          <w:i w:val="false"/>
          <w:color w:val="000000"/>
          <w:sz w:val="28"/>
        </w:rPr>
        <w:t>
      5) бюджеттің тапшылығы (профициті) - -296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(профицитті пайдалану) – 296 мың теңге;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- 296 мың теңге.</w:t>
      </w:r>
    </w:p>
    <w:bookmarkEnd w:id="92"/>
    <w:bookmarkStart w:name="z101" w:id="93"/>
    <w:p>
      <w:pPr>
        <w:spacing w:after="0"/>
        <w:ind w:left="0"/>
        <w:jc w:val="both"/>
      </w:pPr>
      <w:r>
        <w:rPr>
          <w:rFonts w:ascii="Times New Roman"/>
          <w:b w:val="false"/>
          <w:i w:val="false"/>
          <w:color w:val="000000"/>
          <w:sz w:val="28"/>
        </w:rPr>
        <w:t>
      1.6. Жаңатұрмыс ауылдық округі бойынша:</w:t>
      </w:r>
    </w:p>
    <w:bookmarkEnd w:id="93"/>
    <w:bookmarkStart w:name="z102" w:id="94"/>
    <w:p>
      <w:pPr>
        <w:spacing w:after="0"/>
        <w:ind w:left="0"/>
        <w:jc w:val="both"/>
      </w:pPr>
      <w:r>
        <w:rPr>
          <w:rFonts w:ascii="Times New Roman"/>
          <w:b w:val="false"/>
          <w:i w:val="false"/>
          <w:color w:val="000000"/>
          <w:sz w:val="28"/>
        </w:rPr>
        <w:t>
      1) кірістер – 56518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5095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түсімдері – 51423 мың теңге;</w:t>
      </w:r>
    </w:p>
    <w:bookmarkEnd w:id="98"/>
    <w:bookmarkStart w:name="z107" w:id="99"/>
    <w:p>
      <w:pPr>
        <w:spacing w:after="0"/>
        <w:ind w:left="0"/>
        <w:jc w:val="both"/>
      </w:pPr>
      <w:r>
        <w:rPr>
          <w:rFonts w:ascii="Times New Roman"/>
          <w:b w:val="false"/>
          <w:i w:val="false"/>
          <w:color w:val="000000"/>
          <w:sz w:val="28"/>
        </w:rPr>
        <w:t>
      2) шығындар – 58503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5"/>
    <w:bookmarkStart w:name="z114" w:id="106"/>
    <w:p>
      <w:pPr>
        <w:spacing w:after="0"/>
        <w:ind w:left="0"/>
        <w:jc w:val="both"/>
      </w:pPr>
      <w:r>
        <w:rPr>
          <w:rFonts w:ascii="Times New Roman"/>
          <w:b w:val="false"/>
          <w:i w:val="false"/>
          <w:color w:val="000000"/>
          <w:sz w:val="28"/>
        </w:rPr>
        <w:t>
      5) бюджеттің тапшылығы (профициті) - -1985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(профицитті пайдалану) – 1985 мың теңге;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- 1985 мың теңге.</w:t>
      </w:r>
    </w:p>
    <w:bookmarkEnd w:id="110"/>
    <w:bookmarkStart w:name="z119" w:id="111"/>
    <w:p>
      <w:pPr>
        <w:spacing w:after="0"/>
        <w:ind w:left="0"/>
        <w:jc w:val="both"/>
      </w:pPr>
      <w:r>
        <w:rPr>
          <w:rFonts w:ascii="Times New Roman"/>
          <w:b w:val="false"/>
          <w:i w:val="false"/>
          <w:color w:val="000000"/>
          <w:sz w:val="28"/>
        </w:rPr>
        <w:t>
      1.7. Көкдөнен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- 131006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11150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түсімдері – 119856 мың теңге;</w:t>
      </w:r>
    </w:p>
    <w:bookmarkEnd w:id="116"/>
    <w:bookmarkStart w:name="z125" w:id="117"/>
    <w:p>
      <w:pPr>
        <w:spacing w:after="0"/>
        <w:ind w:left="0"/>
        <w:jc w:val="both"/>
      </w:pPr>
      <w:r>
        <w:rPr>
          <w:rFonts w:ascii="Times New Roman"/>
          <w:b w:val="false"/>
          <w:i w:val="false"/>
          <w:color w:val="000000"/>
          <w:sz w:val="28"/>
        </w:rPr>
        <w:t>
      2) шығындар – 133430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3"/>
    <w:bookmarkStart w:name="z132" w:id="124"/>
    <w:p>
      <w:pPr>
        <w:spacing w:after="0"/>
        <w:ind w:left="0"/>
        <w:jc w:val="both"/>
      </w:pPr>
      <w:r>
        <w:rPr>
          <w:rFonts w:ascii="Times New Roman"/>
          <w:b w:val="false"/>
          <w:i w:val="false"/>
          <w:color w:val="000000"/>
          <w:sz w:val="28"/>
        </w:rPr>
        <w:t>
      5) бюджеттің тапшылығы (профициті) - -2424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(профицитті пайдалану) – 2424 мың теңге;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- 2424 мың теңге.</w:t>
      </w:r>
    </w:p>
    <w:bookmarkEnd w:id="128"/>
    <w:bookmarkStart w:name="z137" w:id="129"/>
    <w:p>
      <w:pPr>
        <w:spacing w:after="0"/>
        <w:ind w:left="0"/>
        <w:jc w:val="both"/>
      </w:pPr>
      <w:r>
        <w:rPr>
          <w:rFonts w:ascii="Times New Roman"/>
          <w:b w:val="false"/>
          <w:i w:val="false"/>
          <w:color w:val="000000"/>
          <w:sz w:val="28"/>
        </w:rPr>
        <w:t>
      1.8. Көгершін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- 63905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9463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түсімдері – 54442 мың теңге;</w:t>
      </w:r>
    </w:p>
    <w:bookmarkEnd w:id="134"/>
    <w:bookmarkStart w:name="z143" w:id="135"/>
    <w:p>
      <w:pPr>
        <w:spacing w:after="0"/>
        <w:ind w:left="0"/>
        <w:jc w:val="both"/>
      </w:pPr>
      <w:r>
        <w:rPr>
          <w:rFonts w:ascii="Times New Roman"/>
          <w:b w:val="false"/>
          <w:i w:val="false"/>
          <w:color w:val="000000"/>
          <w:sz w:val="28"/>
        </w:rPr>
        <w:t>
      2) шығындар – 64578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1"/>
    <w:bookmarkStart w:name="z150" w:id="142"/>
    <w:p>
      <w:pPr>
        <w:spacing w:after="0"/>
        <w:ind w:left="0"/>
        <w:jc w:val="both"/>
      </w:pPr>
      <w:r>
        <w:rPr>
          <w:rFonts w:ascii="Times New Roman"/>
          <w:b w:val="false"/>
          <w:i w:val="false"/>
          <w:color w:val="000000"/>
          <w:sz w:val="28"/>
        </w:rPr>
        <w:t>
      5) бюджеттің тапшылығы (профициті) - -673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(профицитті пайдалану) – 673 мың теңге;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- 673 мың теңге.</w:t>
      </w:r>
    </w:p>
    <w:bookmarkEnd w:id="146"/>
    <w:bookmarkStart w:name="z155" w:id="147"/>
    <w:p>
      <w:pPr>
        <w:spacing w:after="0"/>
        <w:ind w:left="0"/>
        <w:jc w:val="both"/>
      </w:pPr>
      <w:r>
        <w:rPr>
          <w:rFonts w:ascii="Times New Roman"/>
          <w:b w:val="false"/>
          <w:i w:val="false"/>
          <w:color w:val="000000"/>
          <w:sz w:val="28"/>
        </w:rPr>
        <w:t>
      1.9. Құмарық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- 71707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10025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түсімдері – 61682 мың теңге;</w:t>
      </w:r>
    </w:p>
    <w:bookmarkEnd w:id="152"/>
    <w:bookmarkStart w:name="z161" w:id="153"/>
    <w:p>
      <w:pPr>
        <w:spacing w:after="0"/>
        <w:ind w:left="0"/>
        <w:jc w:val="both"/>
      </w:pPr>
      <w:r>
        <w:rPr>
          <w:rFonts w:ascii="Times New Roman"/>
          <w:b w:val="false"/>
          <w:i w:val="false"/>
          <w:color w:val="000000"/>
          <w:sz w:val="28"/>
        </w:rPr>
        <w:t>
      2) шығындар – 72931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9"/>
    <w:bookmarkStart w:name="z168" w:id="160"/>
    <w:p>
      <w:pPr>
        <w:spacing w:after="0"/>
        <w:ind w:left="0"/>
        <w:jc w:val="both"/>
      </w:pPr>
      <w:r>
        <w:rPr>
          <w:rFonts w:ascii="Times New Roman"/>
          <w:b w:val="false"/>
          <w:i w:val="false"/>
          <w:color w:val="000000"/>
          <w:sz w:val="28"/>
        </w:rPr>
        <w:t>
      5) бюджеттің тапшылығы (профициті) - -1224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(профицитті пайдалану) – 1224 мың теңге;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- 1224 мың теңге.</w:t>
      </w:r>
    </w:p>
    <w:bookmarkEnd w:id="164"/>
    <w:bookmarkStart w:name="z173" w:id="165"/>
    <w:p>
      <w:pPr>
        <w:spacing w:after="0"/>
        <w:ind w:left="0"/>
        <w:jc w:val="both"/>
      </w:pPr>
      <w:r>
        <w:rPr>
          <w:rFonts w:ascii="Times New Roman"/>
          <w:b w:val="false"/>
          <w:i w:val="false"/>
          <w:color w:val="000000"/>
          <w:sz w:val="28"/>
        </w:rPr>
        <w:t>
      1.10. Ақыртөбе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- 95417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9325 мың теңге;</w:t>
      </w:r>
    </w:p>
    <w:bookmarkEnd w:id="167"/>
    <w:bookmarkStart w:name="z176" w:id="168"/>
    <w:p>
      <w:pPr>
        <w:spacing w:after="0"/>
        <w:ind w:left="0"/>
        <w:jc w:val="both"/>
      </w:pPr>
      <w:r>
        <w:rPr>
          <w:rFonts w:ascii="Times New Roman"/>
          <w:b w:val="false"/>
          <w:i w:val="false"/>
          <w:color w:val="000000"/>
          <w:sz w:val="28"/>
        </w:rPr>
        <w:t>
      салықтық емес түсімдер – 4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түсімдері – 86088 мың теңге;</w:t>
      </w:r>
    </w:p>
    <w:bookmarkEnd w:id="170"/>
    <w:bookmarkStart w:name="z179" w:id="171"/>
    <w:p>
      <w:pPr>
        <w:spacing w:after="0"/>
        <w:ind w:left="0"/>
        <w:jc w:val="both"/>
      </w:pPr>
      <w:r>
        <w:rPr>
          <w:rFonts w:ascii="Times New Roman"/>
          <w:b w:val="false"/>
          <w:i w:val="false"/>
          <w:color w:val="000000"/>
          <w:sz w:val="28"/>
        </w:rPr>
        <w:t>
      2) шығындар – 95705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7"/>
    <w:bookmarkStart w:name="z186" w:id="178"/>
    <w:p>
      <w:pPr>
        <w:spacing w:after="0"/>
        <w:ind w:left="0"/>
        <w:jc w:val="both"/>
      </w:pPr>
      <w:r>
        <w:rPr>
          <w:rFonts w:ascii="Times New Roman"/>
          <w:b w:val="false"/>
          <w:i w:val="false"/>
          <w:color w:val="000000"/>
          <w:sz w:val="28"/>
        </w:rPr>
        <w:t>
      5) бюджеттің тапшылығы (профициті) - -288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(профицитті пайдалану) – 288 мың теңге;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- 288 мың теңге.</w:t>
      </w:r>
    </w:p>
    <w:bookmarkEnd w:id="182"/>
    <w:bookmarkStart w:name="z191" w:id="183"/>
    <w:p>
      <w:pPr>
        <w:spacing w:after="0"/>
        <w:ind w:left="0"/>
        <w:jc w:val="both"/>
      </w:pPr>
      <w:r>
        <w:rPr>
          <w:rFonts w:ascii="Times New Roman"/>
          <w:b w:val="false"/>
          <w:i w:val="false"/>
          <w:color w:val="000000"/>
          <w:sz w:val="28"/>
        </w:rPr>
        <w:t>
      1.11. Өрнек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107547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9095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түсімдері – 98452 мың теңге;</w:t>
      </w:r>
    </w:p>
    <w:bookmarkEnd w:id="188"/>
    <w:bookmarkStart w:name="z197" w:id="189"/>
    <w:p>
      <w:pPr>
        <w:spacing w:after="0"/>
        <w:ind w:left="0"/>
        <w:jc w:val="both"/>
      </w:pPr>
      <w:r>
        <w:rPr>
          <w:rFonts w:ascii="Times New Roman"/>
          <w:b w:val="false"/>
          <w:i w:val="false"/>
          <w:color w:val="000000"/>
          <w:sz w:val="28"/>
        </w:rPr>
        <w:t>
      2) шығындар – 107989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5"/>
    <w:bookmarkStart w:name="z204" w:id="196"/>
    <w:p>
      <w:pPr>
        <w:spacing w:after="0"/>
        <w:ind w:left="0"/>
        <w:jc w:val="both"/>
      </w:pPr>
      <w:r>
        <w:rPr>
          <w:rFonts w:ascii="Times New Roman"/>
          <w:b w:val="false"/>
          <w:i w:val="false"/>
          <w:color w:val="000000"/>
          <w:sz w:val="28"/>
        </w:rPr>
        <w:t>
      5) бюджеттің тапшылығы (профициті) - -442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(профицитті пайдалану) – 442 мың теңге;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- 442 мың теңге.</w:t>
      </w:r>
    </w:p>
    <w:bookmarkEnd w:id="200"/>
    <w:bookmarkStart w:name="z209" w:id="201"/>
    <w:p>
      <w:pPr>
        <w:spacing w:after="0"/>
        <w:ind w:left="0"/>
        <w:jc w:val="both"/>
      </w:pPr>
      <w:r>
        <w:rPr>
          <w:rFonts w:ascii="Times New Roman"/>
          <w:b w:val="false"/>
          <w:i w:val="false"/>
          <w:color w:val="000000"/>
          <w:sz w:val="28"/>
        </w:rPr>
        <w:t>
      1.12. Тереңөзек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- 91849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6290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түсімдері – 85559 мың теңге;</w:t>
      </w:r>
    </w:p>
    <w:bookmarkEnd w:id="206"/>
    <w:bookmarkStart w:name="z215" w:id="207"/>
    <w:p>
      <w:pPr>
        <w:spacing w:after="0"/>
        <w:ind w:left="0"/>
        <w:jc w:val="both"/>
      </w:pPr>
      <w:r>
        <w:rPr>
          <w:rFonts w:ascii="Times New Roman"/>
          <w:b w:val="false"/>
          <w:i w:val="false"/>
          <w:color w:val="000000"/>
          <w:sz w:val="28"/>
        </w:rPr>
        <w:t>
      2) шығындар – 92160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3"/>
    <w:bookmarkStart w:name="z222" w:id="214"/>
    <w:p>
      <w:pPr>
        <w:spacing w:after="0"/>
        <w:ind w:left="0"/>
        <w:jc w:val="both"/>
      </w:pPr>
      <w:r>
        <w:rPr>
          <w:rFonts w:ascii="Times New Roman"/>
          <w:b w:val="false"/>
          <w:i w:val="false"/>
          <w:color w:val="000000"/>
          <w:sz w:val="28"/>
        </w:rPr>
        <w:t>
      5) бюджеттің тапшылығы (профициті) - -311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(профицитті пайдалану) – 311 мың теңге;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- 311 мың теңге.</w:t>
      </w:r>
    </w:p>
    <w:bookmarkEnd w:id="218"/>
    <w:bookmarkStart w:name="z227" w:id="219"/>
    <w:p>
      <w:pPr>
        <w:spacing w:after="0"/>
        <w:ind w:left="0"/>
        <w:jc w:val="both"/>
      </w:pPr>
      <w:r>
        <w:rPr>
          <w:rFonts w:ascii="Times New Roman"/>
          <w:b w:val="false"/>
          <w:i w:val="false"/>
          <w:color w:val="000000"/>
          <w:sz w:val="28"/>
        </w:rPr>
        <w:t>
      1.13. Қайыңды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- 56043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5020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түсімдері – 51023 мың теңге;</w:t>
      </w:r>
    </w:p>
    <w:bookmarkEnd w:id="224"/>
    <w:bookmarkStart w:name="z233" w:id="225"/>
    <w:p>
      <w:pPr>
        <w:spacing w:after="0"/>
        <w:ind w:left="0"/>
        <w:jc w:val="both"/>
      </w:pPr>
      <w:r>
        <w:rPr>
          <w:rFonts w:ascii="Times New Roman"/>
          <w:b w:val="false"/>
          <w:i w:val="false"/>
          <w:color w:val="000000"/>
          <w:sz w:val="28"/>
        </w:rPr>
        <w:t>
      2) шығындар – 56335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1"/>
    <w:bookmarkStart w:name="z240" w:id="232"/>
    <w:p>
      <w:pPr>
        <w:spacing w:after="0"/>
        <w:ind w:left="0"/>
        <w:jc w:val="both"/>
      </w:pPr>
      <w:r>
        <w:rPr>
          <w:rFonts w:ascii="Times New Roman"/>
          <w:b w:val="false"/>
          <w:i w:val="false"/>
          <w:color w:val="000000"/>
          <w:sz w:val="28"/>
        </w:rPr>
        <w:t>
      5) бюджеттің тапшылығы (профициті) - -292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(профицитті пайдалану) – 292 мың теңге;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- 292 мың теңге.</w:t>
      </w:r>
    </w:p>
    <w:bookmarkEnd w:id="236"/>
    <w:bookmarkStart w:name="z245" w:id="237"/>
    <w:p>
      <w:pPr>
        <w:spacing w:after="0"/>
        <w:ind w:left="0"/>
        <w:jc w:val="both"/>
      </w:pPr>
      <w:r>
        <w:rPr>
          <w:rFonts w:ascii="Times New Roman"/>
          <w:b w:val="false"/>
          <w:i w:val="false"/>
          <w:color w:val="000000"/>
          <w:sz w:val="28"/>
        </w:rPr>
        <w:t>
      1.14. Қорағаты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- 43117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3475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түсімдері – 39642 мың теңге;</w:t>
      </w:r>
    </w:p>
    <w:bookmarkEnd w:id="242"/>
    <w:bookmarkStart w:name="z251" w:id="243"/>
    <w:p>
      <w:pPr>
        <w:spacing w:after="0"/>
        <w:ind w:left="0"/>
        <w:jc w:val="both"/>
      </w:pPr>
      <w:r>
        <w:rPr>
          <w:rFonts w:ascii="Times New Roman"/>
          <w:b w:val="false"/>
          <w:i w:val="false"/>
          <w:color w:val="000000"/>
          <w:sz w:val="28"/>
        </w:rPr>
        <w:t>
      2) шығындар – 43465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9"/>
    <w:bookmarkStart w:name="z258" w:id="250"/>
    <w:p>
      <w:pPr>
        <w:spacing w:after="0"/>
        <w:ind w:left="0"/>
        <w:jc w:val="both"/>
      </w:pPr>
      <w:r>
        <w:rPr>
          <w:rFonts w:ascii="Times New Roman"/>
          <w:b w:val="false"/>
          <w:i w:val="false"/>
          <w:color w:val="000000"/>
          <w:sz w:val="28"/>
        </w:rPr>
        <w:t>
      5) бюджеттің тапшылығы (профициті) - -348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(профицитті пайдалану) – 348 мың теңге;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- 348 мың теңге.</w:t>
      </w:r>
    </w:p>
    <w:bookmarkEnd w:id="254"/>
    <w:bookmarkStart w:name="z263" w:id="255"/>
    <w:p>
      <w:pPr>
        <w:spacing w:after="0"/>
        <w:ind w:left="0"/>
        <w:jc w:val="both"/>
      </w:pPr>
      <w:r>
        <w:rPr>
          <w:rFonts w:ascii="Times New Roman"/>
          <w:b w:val="false"/>
          <w:i w:val="false"/>
          <w:color w:val="000000"/>
          <w:sz w:val="28"/>
        </w:rPr>
        <w:t>
      1.15. Ақниет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- 42038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2850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түсімдері – 39188 мың теңге;</w:t>
      </w:r>
    </w:p>
    <w:bookmarkEnd w:id="260"/>
    <w:bookmarkStart w:name="z269" w:id="261"/>
    <w:p>
      <w:pPr>
        <w:spacing w:after="0"/>
        <w:ind w:left="0"/>
        <w:jc w:val="both"/>
      </w:pPr>
      <w:r>
        <w:rPr>
          <w:rFonts w:ascii="Times New Roman"/>
          <w:b w:val="false"/>
          <w:i w:val="false"/>
          <w:color w:val="000000"/>
          <w:sz w:val="28"/>
        </w:rPr>
        <w:t>
      2) шығындар – 42145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67"/>
    <w:bookmarkStart w:name="z276" w:id="268"/>
    <w:p>
      <w:pPr>
        <w:spacing w:after="0"/>
        <w:ind w:left="0"/>
        <w:jc w:val="both"/>
      </w:pPr>
      <w:r>
        <w:rPr>
          <w:rFonts w:ascii="Times New Roman"/>
          <w:b w:val="false"/>
          <w:i w:val="false"/>
          <w:color w:val="000000"/>
          <w:sz w:val="28"/>
        </w:rPr>
        <w:t>
      5) бюджеттің тапшылығы (профициті) - -107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(профицитті пайдалану) – 107 мың теңге;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- 107 мың теңге."</w:t>
      </w:r>
    </w:p>
    <w:bookmarkEnd w:id="272"/>
    <w:bookmarkStart w:name="z281" w:id="2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3, 4, 5, 6, 7, 8, 9, 10, 11, 12, 13, 14 </w:t>
      </w:r>
      <w:r>
        <w:rPr>
          <w:rFonts w:ascii="Times New Roman"/>
          <w:b w:val="false"/>
          <w:i w:val="false"/>
          <w:color w:val="000000"/>
          <w:sz w:val="28"/>
        </w:rPr>
        <w:t xml:space="preserve">және </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3, 4, 5, 6, 7, 8, 9, 10, 11, 12, 13, 14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w:t>
      </w:r>
    </w:p>
    <w:bookmarkEnd w:id="273"/>
    <w:bookmarkStart w:name="z282" w:id="27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w:t>
            </w:r>
            <w:r>
              <w:br/>
            </w:r>
            <w:r>
              <w:rPr>
                <w:rFonts w:ascii="Times New Roman"/>
                <w:b w:val="false"/>
                <w:i w:val="false"/>
                <w:color w:val="000000"/>
                <w:sz w:val="20"/>
              </w:rPr>
              <w:t>мәслихаттың</w:t>
            </w:r>
            <w:r>
              <w:rPr>
                <w:rFonts w:ascii="Times New Roman"/>
                <w:b w:val="false"/>
                <w:i w:val="false"/>
                <w:color w:val="000000"/>
                <w:sz w:val="20"/>
              </w:rPr>
              <w:t xml:space="preserve"> 2023 жылғы </w:t>
            </w:r>
            <w:r>
              <w:br/>
            </w:r>
            <w:r>
              <w:rPr>
                <w:rFonts w:ascii="Times New Roman"/>
                <w:b w:val="false"/>
                <w:i w:val="false"/>
                <w:color w:val="000000"/>
                <w:sz w:val="20"/>
              </w:rPr>
              <w:t>26 шілдедегі</w:t>
            </w:r>
            <w:r>
              <w:rPr>
                <w:rFonts w:ascii="Times New Roman"/>
                <w:b w:val="false"/>
                <w:i w:val="false"/>
                <w:color w:val="000000"/>
                <w:sz w:val="20"/>
              </w:rPr>
              <w:t xml:space="preserve"> № 6-4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2022 жылғы </w:t>
            </w:r>
            <w:r>
              <w:br/>
            </w:r>
            <w:r>
              <w:rPr>
                <w:rFonts w:ascii="Times New Roman"/>
                <w:b w:val="false"/>
                <w:i w:val="false"/>
                <w:color w:val="000000"/>
                <w:sz w:val="20"/>
              </w:rPr>
              <w:t>28 желтоқсандағы</w:t>
            </w:r>
            <w:r>
              <w:rPr>
                <w:rFonts w:ascii="Times New Roman"/>
                <w:b w:val="false"/>
                <w:i w:val="false"/>
                <w:color w:val="000000"/>
                <w:sz w:val="20"/>
              </w:rPr>
              <w:t xml:space="preserve"> №32-4 </w:t>
            </w:r>
            <w:r>
              <w:br/>
            </w:r>
            <w:r>
              <w:rPr>
                <w:rFonts w:ascii="Times New Roman"/>
                <w:b w:val="false"/>
                <w:i w:val="false"/>
                <w:color w:val="000000"/>
                <w:sz w:val="20"/>
              </w:rPr>
              <w:t>шешіміне 1 қосымша</w:t>
            </w:r>
          </w:p>
        </w:tc>
      </w:tr>
    </w:tbl>
    <w:bookmarkStart w:name="z290" w:id="275"/>
    <w:p>
      <w:pPr>
        <w:spacing w:after="0"/>
        <w:ind w:left="0"/>
        <w:jc w:val="left"/>
      </w:pPr>
      <w:r>
        <w:rPr>
          <w:rFonts w:ascii="Times New Roman"/>
          <w:b/>
          <w:i w:val="false"/>
          <w:color w:val="000000"/>
        </w:rPr>
        <w:t xml:space="preserve"> 2023 жылға арналған Құлан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Сомасы, мың теңге</w:t>
            </w:r>
          </w:p>
          <w:bookmarkEnd w:id="27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2023 жылғы </w:t>
            </w:r>
            <w:r>
              <w:br/>
            </w:r>
            <w:r>
              <w:rPr>
                <w:rFonts w:ascii="Times New Roman"/>
                <w:b w:val="false"/>
                <w:i w:val="false"/>
                <w:color w:val="000000"/>
                <w:sz w:val="20"/>
              </w:rPr>
              <w:t>26 шілдедегі</w:t>
            </w:r>
            <w:r>
              <w:rPr>
                <w:rFonts w:ascii="Times New Roman"/>
                <w:b w:val="false"/>
                <w:i w:val="false"/>
                <w:color w:val="000000"/>
                <w:sz w:val="20"/>
              </w:rPr>
              <w:t xml:space="preserve"> № 6-4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2022 жылғы</w:t>
            </w:r>
            <w:r>
              <w:br/>
            </w:r>
            <w:r>
              <w:rPr>
                <w:rFonts w:ascii="Times New Roman"/>
                <w:b w:val="false"/>
                <w:i w:val="false"/>
                <w:color w:val="000000"/>
                <w:sz w:val="20"/>
              </w:rPr>
              <w:t xml:space="preserve"> 28 желтоқсандағы</w:t>
            </w:r>
            <w:r>
              <w:rPr>
                <w:rFonts w:ascii="Times New Roman"/>
                <w:b w:val="false"/>
                <w:i w:val="false"/>
                <w:color w:val="000000"/>
                <w:sz w:val="20"/>
              </w:rPr>
              <w:t xml:space="preserve"> №32-4 </w:t>
            </w:r>
            <w:r>
              <w:br/>
            </w:r>
            <w:r>
              <w:rPr>
                <w:rFonts w:ascii="Times New Roman"/>
                <w:b w:val="false"/>
                <w:i w:val="false"/>
                <w:color w:val="000000"/>
                <w:sz w:val="20"/>
              </w:rPr>
              <w:t>шешіміне 2 қосымша</w:t>
            </w:r>
          </w:p>
        </w:tc>
      </w:tr>
    </w:tbl>
    <w:bookmarkStart w:name="z298" w:id="277"/>
    <w:p>
      <w:pPr>
        <w:spacing w:after="0"/>
        <w:ind w:left="0"/>
        <w:jc w:val="left"/>
      </w:pPr>
      <w:r>
        <w:rPr>
          <w:rFonts w:ascii="Times New Roman"/>
          <w:b/>
          <w:i w:val="false"/>
          <w:color w:val="000000"/>
        </w:rPr>
        <w:t xml:space="preserve"> 2023 жылға арналған Луговой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xml:space="preserve">
Сомасы, </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2023 жылғы </w:t>
            </w:r>
            <w:r>
              <w:br/>
            </w:r>
            <w:r>
              <w:rPr>
                <w:rFonts w:ascii="Times New Roman"/>
                <w:b w:val="false"/>
                <w:i w:val="false"/>
                <w:color w:val="000000"/>
                <w:sz w:val="20"/>
              </w:rPr>
              <w:t>26 шілдедегі</w:t>
            </w:r>
            <w:r>
              <w:rPr>
                <w:rFonts w:ascii="Times New Roman"/>
                <w:b w:val="false"/>
                <w:i w:val="false"/>
                <w:color w:val="000000"/>
                <w:sz w:val="20"/>
              </w:rPr>
              <w:t xml:space="preserve"> № 6-4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2022 жылғы</w:t>
            </w:r>
            <w:r>
              <w:br/>
            </w:r>
            <w:r>
              <w:rPr>
                <w:rFonts w:ascii="Times New Roman"/>
                <w:b w:val="false"/>
                <w:i w:val="false"/>
                <w:color w:val="000000"/>
                <w:sz w:val="20"/>
              </w:rPr>
              <w:t xml:space="preserve"> 28 желтоқсандағы</w:t>
            </w:r>
            <w:r>
              <w:rPr>
                <w:rFonts w:ascii="Times New Roman"/>
                <w:b w:val="false"/>
                <w:i w:val="false"/>
                <w:color w:val="000000"/>
                <w:sz w:val="20"/>
              </w:rPr>
              <w:t xml:space="preserve"> №32-4 </w:t>
            </w:r>
            <w:r>
              <w:br/>
            </w:r>
            <w:r>
              <w:rPr>
                <w:rFonts w:ascii="Times New Roman"/>
                <w:b w:val="false"/>
                <w:i w:val="false"/>
                <w:color w:val="000000"/>
                <w:sz w:val="20"/>
              </w:rPr>
              <w:t>шешіміне 3 қосымша</w:t>
            </w:r>
          </w:p>
        </w:tc>
      </w:tr>
    </w:tbl>
    <w:bookmarkStart w:name="z306" w:id="279"/>
    <w:p>
      <w:pPr>
        <w:spacing w:after="0"/>
        <w:ind w:left="0"/>
        <w:jc w:val="left"/>
      </w:pPr>
      <w:r>
        <w:rPr>
          <w:rFonts w:ascii="Times New Roman"/>
          <w:b/>
          <w:i w:val="false"/>
          <w:color w:val="000000"/>
        </w:rPr>
        <w:t xml:space="preserve"> 2023 жылға арналған Ақбұлақ ауылдық округінің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xml:space="preserve">
Сомасы, </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4 қосымша</w:t>
            </w:r>
          </w:p>
        </w:tc>
      </w:tr>
    </w:tbl>
    <w:bookmarkStart w:name="z314" w:id="281"/>
    <w:p>
      <w:pPr>
        <w:spacing w:after="0"/>
        <w:ind w:left="0"/>
        <w:jc w:val="left"/>
      </w:pPr>
      <w:r>
        <w:rPr>
          <w:rFonts w:ascii="Times New Roman"/>
          <w:b/>
          <w:i w:val="false"/>
          <w:color w:val="000000"/>
        </w:rPr>
        <w:t xml:space="preserve"> 2023 жылға арналған Абай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xml:space="preserve">
Сомасы, </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5 қосымша</w:t>
            </w:r>
          </w:p>
        </w:tc>
      </w:tr>
    </w:tbl>
    <w:bookmarkStart w:name="z322" w:id="283"/>
    <w:p>
      <w:pPr>
        <w:spacing w:after="0"/>
        <w:ind w:left="0"/>
        <w:jc w:val="left"/>
      </w:pPr>
      <w:r>
        <w:rPr>
          <w:rFonts w:ascii="Times New Roman"/>
          <w:b/>
          <w:i w:val="false"/>
          <w:color w:val="000000"/>
        </w:rPr>
        <w:t xml:space="preserve"> 2023 жылға арналған Қарақыстақ ауылдық округінің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4"/>
          <w:p>
            <w:pPr>
              <w:spacing w:after="20"/>
              <w:ind w:left="20"/>
              <w:jc w:val="both"/>
            </w:pPr>
            <w:r>
              <w:rPr>
                <w:rFonts w:ascii="Times New Roman"/>
                <w:b w:val="false"/>
                <w:i w:val="false"/>
                <w:color w:val="000000"/>
                <w:sz w:val="20"/>
              </w:rPr>
              <w:t>
Сомасы, мың теңге</w:t>
            </w:r>
          </w:p>
          <w:bookmarkEnd w:id="28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6 қосымша</w:t>
            </w:r>
          </w:p>
        </w:tc>
      </w:tr>
    </w:tbl>
    <w:bookmarkStart w:name="z330" w:id="285"/>
    <w:p>
      <w:pPr>
        <w:spacing w:after="0"/>
        <w:ind w:left="0"/>
        <w:jc w:val="left"/>
      </w:pPr>
      <w:r>
        <w:rPr>
          <w:rFonts w:ascii="Times New Roman"/>
          <w:b/>
          <w:i w:val="false"/>
          <w:color w:val="000000"/>
        </w:rPr>
        <w:t xml:space="preserve"> 2023 жылға арналған Жаңатұрмыс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6"/>
          <w:p>
            <w:pPr>
              <w:spacing w:after="20"/>
              <w:ind w:left="20"/>
              <w:jc w:val="both"/>
            </w:pPr>
            <w:r>
              <w:rPr>
                <w:rFonts w:ascii="Times New Roman"/>
                <w:b w:val="false"/>
                <w:i w:val="false"/>
                <w:color w:val="000000"/>
                <w:sz w:val="20"/>
              </w:rPr>
              <w:t xml:space="preserve">
Сомасы, </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7 қосымша</w:t>
            </w:r>
          </w:p>
        </w:tc>
      </w:tr>
    </w:tbl>
    <w:bookmarkStart w:name="z338" w:id="287"/>
    <w:p>
      <w:pPr>
        <w:spacing w:after="0"/>
        <w:ind w:left="0"/>
        <w:jc w:val="left"/>
      </w:pPr>
      <w:r>
        <w:rPr>
          <w:rFonts w:ascii="Times New Roman"/>
          <w:b/>
          <w:i w:val="false"/>
          <w:color w:val="000000"/>
        </w:rPr>
        <w:t xml:space="preserve"> 2023 жылға арналған Көкдөнен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8"/>
          <w:p>
            <w:pPr>
              <w:spacing w:after="20"/>
              <w:ind w:left="20"/>
              <w:jc w:val="both"/>
            </w:pPr>
            <w:r>
              <w:rPr>
                <w:rFonts w:ascii="Times New Roman"/>
                <w:b w:val="false"/>
                <w:i w:val="false"/>
                <w:color w:val="000000"/>
                <w:sz w:val="20"/>
              </w:rPr>
              <w:t xml:space="preserve">
Сомасы, </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8 қосымша</w:t>
            </w:r>
          </w:p>
        </w:tc>
      </w:tr>
    </w:tbl>
    <w:bookmarkStart w:name="z346" w:id="289"/>
    <w:p>
      <w:pPr>
        <w:spacing w:after="0"/>
        <w:ind w:left="0"/>
        <w:jc w:val="left"/>
      </w:pPr>
      <w:r>
        <w:rPr>
          <w:rFonts w:ascii="Times New Roman"/>
          <w:b/>
          <w:i w:val="false"/>
          <w:color w:val="000000"/>
        </w:rPr>
        <w:t xml:space="preserve"> 2023 жылға арналған Көгершін ауылдық округінің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0"/>
          <w:p>
            <w:pPr>
              <w:spacing w:after="20"/>
              <w:ind w:left="20"/>
              <w:jc w:val="both"/>
            </w:pPr>
            <w:r>
              <w:rPr>
                <w:rFonts w:ascii="Times New Roman"/>
                <w:b w:val="false"/>
                <w:i w:val="false"/>
                <w:color w:val="000000"/>
                <w:sz w:val="20"/>
              </w:rPr>
              <w:t xml:space="preserve">
Сомасы, </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9 қосымша</w:t>
            </w:r>
          </w:p>
        </w:tc>
      </w:tr>
    </w:tbl>
    <w:bookmarkStart w:name="z354" w:id="291"/>
    <w:p>
      <w:pPr>
        <w:spacing w:after="0"/>
        <w:ind w:left="0"/>
        <w:jc w:val="left"/>
      </w:pPr>
      <w:r>
        <w:rPr>
          <w:rFonts w:ascii="Times New Roman"/>
          <w:b/>
          <w:i w:val="false"/>
          <w:color w:val="000000"/>
        </w:rPr>
        <w:t xml:space="preserve"> 2023 жылға арналған Құмарық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2"/>
          <w:p>
            <w:pPr>
              <w:spacing w:after="20"/>
              <w:ind w:left="20"/>
              <w:jc w:val="both"/>
            </w:pPr>
            <w:r>
              <w:rPr>
                <w:rFonts w:ascii="Times New Roman"/>
                <w:b w:val="false"/>
                <w:i w:val="false"/>
                <w:color w:val="000000"/>
                <w:sz w:val="20"/>
              </w:rPr>
              <w:t xml:space="preserve">
Сомасы, </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10 қосымша</w:t>
            </w:r>
          </w:p>
        </w:tc>
      </w:tr>
    </w:tbl>
    <w:bookmarkStart w:name="z362" w:id="293"/>
    <w:p>
      <w:pPr>
        <w:spacing w:after="0"/>
        <w:ind w:left="0"/>
        <w:jc w:val="left"/>
      </w:pPr>
      <w:r>
        <w:rPr>
          <w:rFonts w:ascii="Times New Roman"/>
          <w:b/>
          <w:i w:val="false"/>
          <w:color w:val="000000"/>
        </w:rPr>
        <w:t xml:space="preserve"> 2023 жылға арналған Ақыртөбе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xml:space="preserve">
Сомасы, </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11 қосымша</w:t>
            </w:r>
          </w:p>
        </w:tc>
      </w:tr>
    </w:tbl>
    <w:bookmarkStart w:name="z370" w:id="295"/>
    <w:p>
      <w:pPr>
        <w:spacing w:after="0"/>
        <w:ind w:left="0"/>
        <w:jc w:val="left"/>
      </w:pPr>
      <w:r>
        <w:rPr>
          <w:rFonts w:ascii="Times New Roman"/>
          <w:b/>
          <w:i w:val="false"/>
          <w:color w:val="000000"/>
        </w:rPr>
        <w:t xml:space="preserve"> 2023 жылға арналған Өрнек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6"/>
          <w:p>
            <w:pPr>
              <w:spacing w:after="20"/>
              <w:ind w:left="20"/>
              <w:jc w:val="both"/>
            </w:pPr>
            <w:r>
              <w:rPr>
                <w:rFonts w:ascii="Times New Roman"/>
                <w:b w:val="false"/>
                <w:i w:val="false"/>
                <w:color w:val="000000"/>
                <w:sz w:val="20"/>
              </w:rPr>
              <w:t xml:space="preserve">
Сомасы, </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12 қосымша</w:t>
            </w:r>
          </w:p>
        </w:tc>
      </w:tr>
    </w:tbl>
    <w:bookmarkStart w:name="z378" w:id="297"/>
    <w:p>
      <w:pPr>
        <w:spacing w:after="0"/>
        <w:ind w:left="0"/>
        <w:jc w:val="left"/>
      </w:pPr>
      <w:r>
        <w:rPr>
          <w:rFonts w:ascii="Times New Roman"/>
          <w:b/>
          <w:i w:val="false"/>
          <w:color w:val="000000"/>
        </w:rPr>
        <w:t xml:space="preserve"> 2023 жылға арналған Тереңөзек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8"/>
          <w:p>
            <w:pPr>
              <w:spacing w:after="20"/>
              <w:ind w:left="20"/>
              <w:jc w:val="both"/>
            </w:pPr>
            <w:r>
              <w:rPr>
                <w:rFonts w:ascii="Times New Roman"/>
                <w:b w:val="false"/>
                <w:i w:val="false"/>
                <w:color w:val="000000"/>
                <w:sz w:val="20"/>
              </w:rPr>
              <w:t xml:space="preserve">
Сомасы, </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13 қосымша</w:t>
            </w:r>
          </w:p>
        </w:tc>
      </w:tr>
    </w:tbl>
    <w:bookmarkStart w:name="z386" w:id="299"/>
    <w:p>
      <w:pPr>
        <w:spacing w:after="0"/>
        <w:ind w:left="0"/>
        <w:jc w:val="left"/>
      </w:pPr>
      <w:r>
        <w:rPr>
          <w:rFonts w:ascii="Times New Roman"/>
          <w:b/>
          <w:i w:val="false"/>
          <w:color w:val="000000"/>
        </w:rPr>
        <w:t xml:space="preserve"> 2023 жылға арналған Қайыңды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0"/>
          <w:p>
            <w:pPr>
              <w:spacing w:after="20"/>
              <w:ind w:left="20"/>
              <w:jc w:val="both"/>
            </w:pPr>
            <w:r>
              <w:rPr>
                <w:rFonts w:ascii="Times New Roman"/>
                <w:b w:val="false"/>
                <w:i w:val="false"/>
                <w:color w:val="000000"/>
                <w:sz w:val="20"/>
              </w:rPr>
              <w:t xml:space="preserve">
Сомасы, </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14 қосымша</w:t>
            </w:r>
          </w:p>
        </w:tc>
      </w:tr>
    </w:tbl>
    <w:bookmarkStart w:name="z394" w:id="301"/>
    <w:p>
      <w:pPr>
        <w:spacing w:after="0"/>
        <w:ind w:left="0"/>
        <w:jc w:val="left"/>
      </w:pPr>
      <w:r>
        <w:rPr>
          <w:rFonts w:ascii="Times New Roman"/>
          <w:b/>
          <w:i w:val="false"/>
          <w:color w:val="000000"/>
        </w:rPr>
        <w:t xml:space="preserve"> 2023 жылға арналған Қорағаты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2"/>
          <w:p>
            <w:pPr>
              <w:spacing w:after="20"/>
              <w:ind w:left="20"/>
              <w:jc w:val="both"/>
            </w:pPr>
            <w:r>
              <w:rPr>
                <w:rFonts w:ascii="Times New Roman"/>
                <w:b w:val="false"/>
                <w:i w:val="false"/>
                <w:color w:val="000000"/>
                <w:sz w:val="20"/>
              </w:rPr>
              <w:t xml:space="preserve">
Сомасы, </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26 шілдедегі</w:t>
            </w:r>
            <w:r>
              <w:rPr>
                <w:rFonts w:ascii="Times New Roman"/>
                <w:b w:val="false"/>
                <w:i w:val="false"/>
                <w:color w:val="000000"/>
                <w:sz w:val="20"/>
              </w:rPr>
              <w:t xml:space="preserve"> № 6-4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15 қосымша</w:t>
            </w:r>
          </w:p>
        </w:tc>
      </w:tr>
    </w:tbl>
    <w:bookmarkStart w:name="z402" w:id="303"/>
    <w:p>
      <w:pPr>
        <w:spacing w:after="0"/>
        <w:ind w:left="0"/>
        <w:jc w:val="left"/>
      </w:pPr>
      <w:r>
        <w:rPr>
          <w:rFonts w:ascii="Times New Roman"/>
          <w:b/>
          <w:i w:val="false"/>
          <w:color w:val="000000"/>
        </w:rPr>
        <w:t xml:space="preserve"> 2023 жылға арналған Ақниет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4"/>
          <w:p>
            <w:pPr>
              <w:spacing w:after="20"/>
              <w:ind w:left="20"/>
              <w:jc w:val="both"/>
            </w:pPr>
            <w:r>
              <w:rPr>
                <w:rFonts w:ascii="Times New Roman"/>
                <w:b w:val="false"/>
                <w:i w:val="false"/>
                <w:color w:val="000000"/>
                <w:sz w:val="20"/>
              </w:rPr>
              <w:t xml:space="preserve">
Сомасы, </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