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bfd8" w14:textId="dfab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Т.Рысқұлов ауданы ауылдық округтерінің бюджеттері туралы" Жамбыл облысы Т.Рысқұлов аудандық мәслихатының 2022 жылғы 28 желтоқсандағы №32-4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12 мамырдағы № 3-4 шешімі</w:t>
      </w:r>
    </w:p>
    <w:p>
      <w:pPr>
        <w:spacing w:after="0"/>
        <w:ind w:left="0"/>
        <w:jc w:val="both"/>
      </w:pPr>
      <w:bookmarkStart w:name="z7" w:id="0"/>
      <w:r>
        <w:rPr>
          <w:rFonts w:ascii="Times New Roman"/>
          <w:b w:val="false"/>
          <w:i w:val="false"/>
          <w:color w:val="000000"/>
          <w:sz w:val="28"/>
        </w:rPr>
        <w:t>
      Жамбыл облысы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Т.Рысқұлов ауданы ауылдық округтерінің бюджеттері туралы" Жамбыл облысы Т.Рысқұлов аудандық мәслихатының 2022 жылдың 28 желтоқсандағы </w:t>
      </w:r>
      <w:r>
        <w:rPr>
          <w:rFonts w:ascii="Times New Roman"/>
          <w:b w:val="false"/>
          <w:i w:val="false"/>
          <w:color w:val="000000"/>
          <w:sz w:val="28"/>
        </w:rPr>
        <w:t>№32-4</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2023-2025 жылдарға арналған ауылдық округтердің бюджеттері 1, 2, 3, 4, 5, 6, 7, 8, 9, 10, 11, 12, 13, 14, 15, 16 және 17- қосымшаларға сәйкес, оның ішінде 2023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1.1. Құлан ауылдық округі бойынша:</w:t>
      </w:r>
    </w:p>
    <w:bookmarkEnd w:id="3"/>
    <w:bookmarkStart w:name="z12" w:id="4"/>
    <w:p>
      <w:pPr>
        <w:spacing w:after="0"/>
        <w:ind w:left="0"/>
        <w:jc w:val="both"/>
      </w:pPr>
      <w:r>
        <w:rPr>
          <w:rFonts w:ascii="Times New Roman"/>
          <w:b w:val="false"/>
          <w:i w:val="false"/>
          <w:color w:val="000000"/>
          <w:sz w:val="28"/>
        </w:rPr>
        <w:t>
      1) кірістер - 440898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86955 мың теңге;</w:t>
      </w:r>
    </w:p>
    <w:bookmarkEnd w:id="5"/>
    <w:bookmarkStart w:name="z14" w:id="6"/>
    <w:p>
      <w:pPr>
        <w:spacing w:after="0"/>
        <w:ind w:left="0"/>
        <w:jc w:val="both"/>
      </w:pPr>
      <w:r>
        <w:rPr>
          <w:rFonts w:ascii="Times New Roman"/>
          <w:b w:val="false"/>
          <w:i w:val="false"/>
          <w:color w:val="000000"/>
          <w:sz w:val="28"/>
        </w:rPr>
        <w:t>
      салықтық емес түсімдер – 467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түсімдері – 353476 мың теңге;</w:t>
      </w:r>
    </w:p>
    <w:bookmarkEnd w:id="8"/>
    <w:bookmarkStart w:name="z17" w:id="9"/>
    <w:p>
      <w:pPr>
        <w:spacing w:after="0"/>
        <w:ind w:left="0"/>
        <w:jc w:val="both"/>
      </w:pPr>
      <w:r>
        <w:rPr>
          <w:rFonts w:ascii="Times New Roman"/>
          <w:b w:val="false"/>
          <w:i w:val="false"/>
          <w:color w:val="000000"/>
          <w:sz w:val="28"/>
        </w:rPr>
        <w:t>
      2) шығындар – 445492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
    <w:bookmarkStart w:name="z24" w:id="16"/>
    <w:p>
      <w:pPr>
        <w:spacing w:after="0"/>
        <w:ind w:left="0"/>
        <w:jc w:val="both"/>
      </w:pPr>
      <w:r>
        <w:rPr>
          <w:rFonts w:ascii="Times New Roman"/>
          <w:b w:val="false"/>
          <w:i w:val="false"/>
          <w:color w:val="000000"/>
          <w:sz w:val="28"/>
        </w:rPr>
        <w:t>
      5) бюджеттің тапшылығы (профициті) - -4594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(профицитті пайдалану) – 4594 мың теңге;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- 4594 мың теңге.</w:t>
      </w:r>
    </w:p>
    <w:bookmarkEnd w:id="20"/>
    <w:bookmarkStart w:name="z29" w:id="21"/>
    <w:p>
      <w:pPr>
        <w:spacing w:after="0"/>
        <w:ind w:left="0"/>
        <w:jc w:val="both"/>
      </w:pPr>
      <w:r>
        <w:rPr>
          <w:rFonts w:ascii="Times New Roman"/>
          <w:b w:val="false"/>
          <w:i w:val="false"/>
          <w:color w:val="000000"/>
          <w:sz w:val="28"/>
        </w:rPr>
        <w:t>
      1.2. Луговой ауылдық округі бойынша:</w:t>
      </w:r>
    </w:p>
    <w:bookmarkEnd w:id="21"/>
    <w:bookmarkStart w:name="z30" w:id="22"/>
    <w:p>
      <w:pPr>
        <w:spacing w:after="0"/>
        <w:ind w:left="0"/>
        <w:jc w:val="both"/>
      </w:pPr>
      <w:r>
        <w:rPr>
          <w:rFonts w:ascii="Times New Roman"/>
          <w:b w:val="false"/>
          <w:i w:val="false"/>
          <w:color w:val="000000"/>
          <w:sz w:val="28"/>
        </w:rPr>
        <w:t>
      1) кірістер - 162836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26004 мың теңге;</w:t>
      </w:r>
    </w:p>
    <w:bookmarkEnd w:id="23"/>
    <w:bookmarkStart w:name="z32" w:id="24"/>
    <w:p>
      <w:pPr>
        <w:spacing w:after="0"/>
        <w:ind w:left="0"/>
        <w:jc w:val="both"/>
      </w:pPr>
      <w:r>
        <w:rPr>
          <w:rFonts w:ascii="Times New Roman"/>
          <w:b w:val="false"/>
          <w:i w:val="false"/>
          <w:color w:val="000000"/>
          <w:sz w:val="28"/>
        </w:rPr>
        <w:t>
      салықтық емес түсімдер – 286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136546 мың теңге;</w:t>
      </w:r>
    </w:p>
    <w:bookmarkEnd w:id="26"/>
    <w:bookmarkStart w:name="z35" w:id="27"/>
    <w:p>
      <w:pPr>
        <w:spacing w:after="0"/>
        <w:ind w:left="0"/>
        <w:jc w:val="both"/>
      </w:pPr>
      <w:r>
        <w:rPr>
          <w:rFonts w:ascii="Times New Roman"/>
          <w:b w:val="false"/>
          <w:i w:val="false"/>
          <w:color w:val="000000"/>
          <w:sz w:val="28"/>
        </w:rPr>
        <w:t>
      2) шығындар – 167999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33"/>
    <w:bookmarkStart w:name="z42" w:id="34"/>
    <w:p>
      <w:pPr>
        <w:spacing w:after="0"/>
        <w:ind w:left="0"/>
        <w:jc w:val="both"/>
      </w:pPr>
      <w:r>
        <w:rPr>
          <w:rFonts w:ascii="Times New Roman"/>
          <w:b w:val="false"/>
          <w:i w:val="false"/>
          <w:color w:val="000000"/>
          <w:sz w:val="28"/>
        </w:rPr>
        <w:t>
      5) бюджеттің тапшылығы (профициті) - -5163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(профицитті пайдалану) – 5163 мың теңге;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- 5163 мың теңге.</w:t>
      </w:r>
    </w:p>
    <w:bookmarkEnd w:id="38"/>
    <w:bookmarkStart w:name="z47" w:id="39"/>
    <w:p>
      <w:pPr>
        <w:spacing w:after="0"/>
        <w:ind w:left="0"/>
        <w:jc w:val="both"/>
      </w:pPr>
      <w:r>
        <w:rPr>
          <w:rFonts w:ascii="Times New Roman"/>
          <w:b w:val="false"/>
          <w:i w:val="false"/>
          <w:color w:val="000000"/>
          <w:sz w:val="28"/>
        </w:rPr>
        <w:t>
      1.3. Ақбұлақ ауылдық округі бойынша:</w:t>
      </w:r>
    </w:p>
    <w:bookmarkEnd w:id="39"/>
    <w:bookmarkStart w:name="z48" w:id="40"/>
    <w:p>
      <w:pPr>
        <w:spacing w:after="0"/>
        <w:ind w:left="0"/>
        <w:jc w:val="both"/>
      </w:pPr>
      <w:r>
        <w:rPr>
          <w:rFonts w:ascii="Times New Roman"/>
          <w:b w:val="false"/>
          <w:i w:val="false"/>
          <w:color w:val="000000"/>
          <w:sz w:val="28"/>
        </w:rPr>
        <w:t>
      1) кірістер - 83203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7968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түсімдері – 75235 мың теңге;</w:t>
      </w:r>
    </w:p>
    <w:bookmarkEnd w:id="44"/>
    <w:bookmarkStart w:name="z53" w:id="45"/>
    <w:p>
      <w:pPr>
        <w:spacing w:after="0"/>
        <w:ind w:left="0"/>
        <w:jc w:val="both"/>
      </w:pPr>
      <w:r>
        <w:rPr>
          <w:rFonts w:ascii="Times New Roman"/>
          <w:b w:val="false"/>
          <w:i w:val="false"/>
          <w:color w:val="000000"/>
          <w:sz w:val="28"/>
        </w:rPr>
        <w:t>
      2) шығындар – 84157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51"/>
    <w:bookmarkStart w:name="z60" w:id="52"/>
    <w:p>
      <w:pPr>
        <w:spacing w:after="0"/>
        <w:ind w:left="0"/>
        <w:jc w:val="both"/>
      </w:pPr>
      <w:r>
        <w:rPr>
          <w:rFonts w:ascii="Times New Roman"/>
          <w:b w:val="false"/>
          <w:i w:val="false"/>
          <w:color w:val="000000"/>
          <w:sz w:val="28"/>
        </w:rPr>
        <w:t>
      5) бюджеттің тапшылығы (профициті) - -954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(профицитті пайдалану) – 954 мың теңге;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- 954 мың теңге.</w:t>
      </w:r>
    </w:p>
    <w:bookmarkEnd w:id="56"/>
    <w:bookmarkStart w:name="z65" w:id="57"/>
    <w:p>
      <w:pPr>
        <w:spacing w:after="0"/>
        <w:ind w:left="0"/>
        <w:jc w:val="both"/>
      </w:pPr>
      <w:r>
        <w:rPr>
          <w:rFonts w:ascii="Times New Roman"/>
          <w:b w:val="false"/>
          <w:i w:val="false"/>
          <w:color w:val="000000"/>
          <w:sz w:val="28"/>
        </w:rPr>
        <w:t>
      1.4. Абай ауылдық округі бойынша:</w:t>
      </w:r>
    </w:p>
    <w:bookmarkEnd w:id="57"/>
    <w:bookmarkStart w:name="z66" w:id="58"/>
    <w:p>
      <w:pPr>
        <w:spacing w:after="0"/>
        <w:ind w:left="0"/>
        <w:jc w:val="both"/>
      </w:pPr>
      <w:r>
        <w:rPr>
          <w:rFonts w:ascii="Times New Roman"/>
          <w:b w:val="false"/>
          <w:i w:val="false"/>
          <w:color w:val="000000"/>
          <w:sz w:val="28"/>
        </w:rPr>
        <w:t>
      1) кірістер - 49951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5145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түсімдері – 44806 мың теңге;</w:t>
      </w:r>
    </w:p>
    <w:bookmarkEnd w:id="62"/>
    <w:bookmarkStart w:name="z71" w:id="63"/>
    <w:p>
      <w:pPr>
        <w:spacing w:after="0"/>
        <w:ind w:left="0"/>
        <w:jc w:val="both"/>
      </w:pPr>
      <w:r>
        <w:rPr>
          <w:rFonts w:ascii="Times New Roman"/>
          <w:b w:val="false"/>
          <w:i w:val="false"/>
          <w:color w:val="000000"/>
          <w:sz w:val="28"/>
        </w:rPr>
        <w:t>
      2) шығындар – 50003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69"/>
    <w:bookmarkStart w:name="z78" w:id="70"/>
    <w:p>
      <w:pPr>
        <w:spacing w:after="0"/>
        <w:ind w:left="0"/>
        <w:jc w:val="both"/>
      </w:pPr>
      <w:r>
        <w:rPr>
          <w:rFonts w:ascii="Times New Roman"/>
          <w:b w:val="false"/>
          <w:i w:val="false"/>
          <w:color w:val="000000"/>
          <w:sz w:val="28"/>
        </w:rPr>
        <w:t>
      5) бюджеттің тапшылығы (профициті) - -52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(профицитті пайдалану) – 52 мың теңге;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- 52 мың теңге.</w:t>
      </w:r>
    </w:p>
    <w:bookmarkEnd w:id="74"/>
    <w:bookmarkStart w:name="z83" w:id="75"/>
    <w:p>
      <w:pPr>
        <w:spacing w:after="0"/>
        <w:ind w:left="0"/>
        <w:jc w:val="both"/>
      </w:pPr>
      <w:r>
        <w:rPr>
          <w:rFonts w:ascii="Times New Roman"/>
          <w:b w:val="false"/>
          <w:i w:val="false"/>
          <w:color w:val="000000"/>
          <w:sz w:val="28"/>
        </w:rPr>
        <w:t>
      1.5. Қарақыстақ ауылдық округі бойынша:</w:t>
      </w:r>
    </w:p>
    <w:bookmarkEnd w:id="75"/>
    <w:bookmarkStart w:name="z84" w:id="76"/>
    <w:p>
      <w:pPr>
        <w:spacing w:after="0"/>
        <w:ind w:left="0"/>
        <w:jc w:val="both"/>
      </w:pPr>
      <w:r>
        <w:rPr>
          <w:rFonts w:ascii="Times New Roman"/>
          <w:b w:val="false"/>
          <w:i w:val="false"/>
          <w:color w:val="000000"/>
          <w:sz w:val="28"/>
        </w:rPr>
        <w:t>
      1) кірістер - 112851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9950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түсімдері – 102901 мың теңге;</w:t>
      </w:r>
    </w:p>
    <w:bookmarkEnd w:id="80"/>
    <w:bookmarkStart w:name="z89" w:id="81"/>
    <w:p>
      <w:pPr>
        <w:spacing w:after="0"/>
        <w:ind w:left="0"/>
        <w:jc w:val="both"/>
      </w:pPr>
      <w:r>
        <w:rPr>
          <w:rFonts w:ascii="Times New Roman"/>
          <w:b w:val="false"/>
          <w:i w:val="false"/>
          <w:color w:val="000000"/>
          <w:sz w:val="28"/>
        </w:rPr>
        <w:t>
      2) шығындар – 113147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87"/>
    <w:bookmarkStart w:name="z96" w:id="88"/>
    <w:p>
      <w:pPr>
        <w:spacing w:after="0"/>
        <w:ind w:left="0"/>
        <w:jc w:val="both"/>
      </w:pPr>
      <w:r>
        <w:rPr>
          <w:rFonts w:ascii="Times New Roman"/>
          <w:b w:val="false"/>
          <w:i w:val="false"/>
          <w:color w:val="000000"/>
          <w:sz w:val="28"/>
        </w:rPr>
        <w:t>
      5) бюджеттің тапшылығы (профициті) - -296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(профицитті пайдалану) – 296 мың теңге;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- 296 мың теңге.</w:t>
      </w:r>
    </w:p>
    <w:bookmarkEnd w:id="92"/>
    <w:bookmarkStart w:name="z101" w:id="93"/>
    <w:p>
      <w:pPr>
        <w:spacing w:after="0"/>
        <w:ind w:left="0"/>
        <w:jc w:val="both"/>
      </w:pPr>
      <w:r>
        <w:rPr>
          <w:rFonts w:ascii="Times New Roman"/>
          <w:b w:val="false"/>
          <w:i w:val="false"/>
          <w:color w:val="000000"/>
          <w:sz w:val="28"/>
        </w:rPr>
        <w:t>
      1.6. Жаңатұрмыс ауылдық округі бойынша:</w:t>
      </w:r>
    </w:p>
    <w:bookmarkEnd w:id="93"/>
    <w:bookmarkStart w:name="z102" w:id="94"/>
    <w:p>
      <w:pPr>
        <w:spacing w:after="0"/>
        <w:ind w:left="0"/>
        <w:jc w:val="both"/>
      </w:pPr>
      <w:r>
        <w:rPr>
          <w:rFonts w:ascii="Times New Roman"/>
          <w:b w:val="false"/>
          <w:i w:val="false"/>
          <w:color w:val="000000"/>
          <w:sz w:val="28"/>
        </w:rPr>
        <w:t>
      1) кірістер – 48798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4795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түсімдері – 44003 мың теңге;</w:t>
      </w:r>
    </w:p>
    <w:bookmarkEnd w:id="98"/>
    <w:bookmarkStart w:name="z107" w:id="99"/>
    <w:p>
      <w:pPr>
        <w:spacing w:after="0"/>
        <w:ind w:left="0"/>
        <w:jc w:val="both"/>
      </w:pPr>
      <w:r>
        <w:rPr>
          <w:rFonts w:ascii="Times New Roman"/>
          <w:b w:val="false"/>
          <w:i w:val="false"/>
          <w:color w:val="000000"/>
          <w:sz w:val="28"/>
        </w:rPr>
        <w:t>
      2) шығындар – 50783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05"/>
    <w:bookmarkStart w:name="z114" w:id="106"/>
    <w:p>
      <w:pPr>
        <w:spacing w:after="0"/>
        <w:ind w:left="0"/>
        <w:jc w:val="both"/>
      </w:pPr>
      <w:r>
        <w:rPr>
          <w:rFonts w:ascii="Times New Roman"/>
          <w:b w:val="false"/>
          <w:i w:val="false"/>
          <w:color w:val="000000"/>
          <w:sz w:val="28"/>
        </w:rPr>
        <w:t>
      5) бюджеттің тапшылығы (профициті) - -1985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(профицитті пайдалану) – 1985 мың теңге;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- 1985 мың теңге.</w:t>
      </w:r>
    </w:p>
    <w:bookmarkEnd w:id="110"/>
    <w:bookmarkStart w:name="z119" w:id="111"/>
    <w:p>
      <w:pPr>
        <w:spacing w:after="0"/>
        <w:ind w:left="0"/>
        <w:jc w:val="both"/>
      </w:pPr>
      <w:r>
        <w:rPr>
          <w:rFonts w:ascii="Times New Roman"/>
          <w:b w:val="false"/>
          <w:i w:val="false"/>
          <w:color w:val="000000"/>
          <w:sz w:val="28"/>
        </w:rPr>
        <w:t>
      1.7. Көкдөнен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- 113742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8150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түсімдері – 105592 мың теңге;</w:t>
      </w:r>
    </w:p>
    <w:bookmarkEnd w:id="116"/>
    <w:bookmarkStart w:name="z125" w:id="117"/>
    <w:p>
      <w:pPr>
        <w:spacing w:after="0"/>
        <w:ind w:left="0"/>
        <w:jc w:val="both"/>
      </w:pPr>
      <w:r>
        <w:rPr>
          <w:rFonts w:ascii="Times New Roman"/>
          <w:b w:val="false"/>
          <w:i w:val="false"/>
          <w:color w:val="000000"/>
          <w:sz w:val="28"/>
        </w:rPr>
        <w:t>
      2) шығындар – 116166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23"/>
    <w:bookmarkStart w:name="z132" w:id="124"/>
    <w:p>
      <w:pPr>
        <w:spacing w:after="0"/>
        <w:ind w:left="0"/>
        <w:jc w:val="both"/>
      </w:pPr>
      <w:r>
        <w:rPr>
          <w:rFonts w:ascii="Times New Roman"/>
          <w:b w:val="false"/>
          <w:i w:val="false"/>
          <w:color w:val="000000"/>
          <w:sz w:val="28"/>
        </w:rPr>
        <w:t>
      5) бюджеттің тапшылығы (профициті) - -2424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(профицитті пайдалану) – 2424 мың теңге;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- 2424 мың теңге.</w:t>
      </w:r>
    </w:p>
    <w:bookmarkEnd w:id="128"/>
    <w:bookmarkStart w:name="z137" w:id="129"/>
    <w:p>
      <w:pPr>
        <w:spacing w:after="0"/>
        <w:ind w:left="0"/>
        <w:jc w:val="both"/>
      </w:pPr>
      <w:r>
        <w:rPr>
          <w:rFonts w:ascii="Times New Roman"/>
          <w:b w:val="false"/>
          <w:i w:val="false"/>
          <w:color w:val="000000"/>
          <w:sz w:val="28"/>
        </w:rPr>
        <w:t>
      1.8. Көгершін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- 61801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8963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түсімдері – 52838 мың теңге;</w:t>
      </w:r>
    </w:p>
    <w:bookmarkEnd w:id="134"/>
    <w:bookmarkStart w:name="z143" w:id="135"/>
    <w:p>
      <w:pPr>
        <w:spacing w:after="0"/>
        <w:ind w:left="0"/>
        <w:jc w:val="both"/>
      </w:pPr>
      <w:r>
        <w:rPr>
          <w:rFonts w:ascii="Times New Roman"/>
          <w:b w:val="false"/>
          <w:i w:val="false"/>
          <w:color w:val="000000"/>
          <w:sz w:val="28"/>
        </w:rPr>
        <w:t>
      2) шығындар – 62474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1"/>
    <w:bookmarkStart w:name="z150" w:id="142"/>
    <w:p>
      <w:pPr>
        <w:spacing w:after="0"/>
        <w:ind w:left="0"/>
        <w:jc w:val="both"/>
      </w:pPr>
      <w:r>
        <w:rPr>
          <w:rFonts w:ascii="Times New Roman"/>
          <w:b w:val="false"/>
          <w:i w:val="false"/>
          <w:color w:val="000000"/>
          <w:sz w:val="28"/>
        </w:rPr>
        <w:t>
      5) бюджеттің тапшылығы (профициті) - -673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(профицитті пайдалану) – 673 мың теңге;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- 673 мың теңге.</w:t>
      </w:r>
    </w:p>
    <w:bookmarkEnd w:id="146"/>
    <w:bookmarkStart w:name="z155" w:id="147"/>
    <w:p>
      <w:pPr>
        <w:spacing w:after="0"/>
        <w:ind w:left="0"/>
        <w:jc w:val="both"/>
      </w:pPr>
      <w:r>
        <w:rPr>
          <w:rFonts w:ascii="Times New Roman"/>
          <w:b w:val="false"/>
          <w:i w:val="false"/>
          <w:color w:val="000000"/>
          <w:sz w:val="28"/>
        </w:rPr>
        <w:t>
      1.9. Құмарық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- 65891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10025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түсімдері – 55866 мың теңге;</w:t>
      </w:r>
    </w:p>
    <w:bookmarkEnd w:id="152"/>
    <w:bookmarkStart w:name="z161" w:id="153"/>
    <w:p>
      <w:pPr>
        <w:spacing w:after="0"/>
        <w:ind w:left="0"/>
        <w:jc w:val="both"/>
      </w:pPr>
      <w:r>
        <w:rPr>
          <w:rFonts w:ascii="Times New Roman"/>
          <w:b w:val="false"/>
          <w:i w:val="false"/>
          <w:color w:val="000000"/>
          <w:sz w:val="28"/>
        </w:rPr>
        <w:t>
      2) шығындар – 67115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59"/>
    <w:bookmarkStart w:name="z168" w:id="160"/>
    <w:p>
      <w:pPr>
        <w:spacing w:after="0"/>
        <w:ind w:left="0"/>
        <w:jc w:val="both"/>
      </w:pPr>
      <w:r>
        <w:rPr>
          <w:rFonts w:ascii="Times New Roman"/>
          <w:b w:val="false"/>
          <w:i w:val="false"/>
          <w:color w:val="000000"/>
          <w:sz w:val="28"/>
        </w:rPr>
        <w:t>
      5) бюджеттің тапшылығы (профициті) - -1224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(профицитті пайдалану) – 1224 мың теңге;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- 1224 мың теңге.</w:t>
      </w:r>
    </w:p>
    <w:bookmarkEnd w:id="164"/>
    <w:bookmarkStart w:name="z173" w:id="165"/>
    <w:p>
      <w:pPr>
        <w:spacing w:after="0"/>
        <w:ind w:left="0"/>
        <w:jc w:val="both"/>
      </w:pPr>
      <w:r>
        <w:rPr>
          <w:rFonts w:ascii="Times New Roman"/>
          <w:b w:val="false"/>
          <w:i w:val="false"/>
          <w:color w:val="000000"/>
          <w:sz w:val="28"/>
        </w:rPr>
        <w:t>
      1.10. Ақыртөбе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- 93892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9325 мың теңге;</w:t>
      </w:r>
    </w:p>
    <w:bookmarkEnd w:id="167"/>
    <w:bookmarkStart w:name="z176" w:id="168"/>
    <w:p>
      <w:pPr>
        <w:spacing w:after="0"/>
        <w:ind w:left="0"/>
        <w:jc w:val="both"/>
      </w:pPr>
      <w:r>
        <w:rPr>
          <w:rFonts w:ascii="Times New Roman"/>
          <w:b w:val="false"/>
          <w:i w:val="false"/>
          <w:color w:val="000000"/>
          <w:sz w:val="28"/>
        </w:rPr>
        <w:t>
      салықтық емес түсімдер – 4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түсімдері – 84563 мың теңге;</w:t>
      </w:r>
    </w:p>
    <w:bookmarkEnd w:id="170"/>
    <w:bookmarkStart w:name="z179" w:id="171"/>
    <w:p>
      <w:pPr>
        <w:spacing w:after="0"/>
        <w:ind w:left="0"/>
        <w:jc w:val="both"/>
      </w:pPr>
      <w:r>
        <w:rPr>
          <w:rFonts w:ascii="Times New Roman"/>
          <w:b w:val="false"/>
          <w:i w:val="false"/>
          <w:color w:val="000000"/>
          <w:sz w:val="28"/>
        </w:rPr>
        <w:t>
      2) шығындар – 94180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77"/>
    <w:bookmarkStart w:name="z186" w:id="178"/>
    <w:p>
      <w:pPr>
        <w:spacing w:after="0"/>
        <w:ind w:left="0"/>
        <w:jc w:val="both"/>
      </w:pPr>
      <w:r>
        <w:rPr>
          <w:rFonts w:ascii="Times New Roman"/>
          <w:b w:val="false"/>
          <w:i w:val="false"/>
          <w:color w:val="000000"/>
          <w:sz w:val="28"/>
        </w:rPr>
        <w:t>
      5) бюджеттің тапшылығы (профициті) - -288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(профицитті пайдалану) – 288 мың теңге;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- 288 мың теңге.</w:t>
      </w:r>
    </w:p>
    <w:bookmarkEnd w:id="182"/>
    <w:bookmarkStart w:name="z191" w:id="183"/>
    <w:p>
      <w:pPr>
        <w:spacing w:after="0"/>
        <w:ind w:left="0"/>
        <w:jc w:val="both"/>
      </w:pPr>
      <w:r>
        <w:rPr>
          <w:rFonts w:ascii="Times New Roman"/>
          <w:b w:val="false"/>
          <w:i w:val="false"/>
          <w:color w:val="000000"/>
          <w:sz w:val="28"/>
        </w:rPr>
        <w:t>
      1.11. Өрнек ауылдық округі бойынша:</w:t>
      </w:r>
    </w:p>
    <w:bookmarkEnd w:id="183"/>
    <w:bookmarkStart w:name="z192" w:id="184"/>
    <w:p>
      <w:pPr>
        <w:spacing w:after="0"/>
        <w:ind w:left="0"/>
        <w:jc w:val="both"/>
      </w:pPr>
      <w:r>
        <w:rPr>
          <w:rFonts w:ascii="Times New Roman"/>
          <w:b w:val="false"/>
          <w:i w:val="false"/>
          <w:color w:val="000000"/>
          <w:sz w:val="28"/>
        </w:rPr>
        <w:t>
      1) кірістер – 104732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9095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түсімдері – 95637 мың теңге;</w:t>
      </w:r>
    </w:p>
    <w:bookmarkEnd w:id="188"/>
    <w:bookmarkStart w:name="z197" w:id="189"/>
    <w:p>
      <w:pPr>
        <w:spacing w:after="0"/>
        <w:ind w:left="0"/>
        <w:jc w:val="both"/>
      </w:pPr>
      <w:r>
        <w:rPr>
          <w:rFonts w:ascii="Times New Roman"/>
          <w:b w:val="false"/>
          <w:i w:val="false"/>
          <w:color w:val="000000"/>
          <w:sz w:val="28"/>
        </w:rPr>
        <w:t>
      2) шығындар – 105174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95"/>
    <w:bookmarkStart w:name="z204" w:id="196"/>
    <w:p>
      <w:pPr>
        <w:spacing w:after="0"/>
        <w:ind w:left="0"/>
        <w:jc w:val="both"/>
      </w:pPr>
      <w:r>
        <w:rPr>
          <w:rFonts w:ascii="Times New Roman"/>
          <w:b w:val="false"/>
          <w:i w:val="false"/>
          <w:color w:val="000000"/>
          <w:sz w:val="28"/>
        </w:rPr>
        <w:t>
      5) бюджеттің тапшылығы (профициті) - -442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(профицитті пайдалану) – 442 мың теңге;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- 442 мың теңге.</w:t>
      </w:r>
    </w:p>
    <w:bookmarkEnd w:id="200"/>
    <w:bookmarkStart w:name="z209" w:id="201"/>
    <w:p>
      <w:pPr>
        <w:spacing w:after="0"/>
        <w:ind w:left="0"/>
        <w:jc w:val="both"/>
      </w:pPr>
      <w:r>
        <w:rPr>
          <w:rFonts w:ascii="Times New Roman"/>
          <w:b w:val="false"/>
          <w:i w:val="false"/>
          <w:color w:val="000000"/>
          <w:sz w:val="28"/>
        </w:rPr>
        <w:t>
      1.12. Тереңөзек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- 89931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6290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түсімдері – 83641 мың теңге;</w:t>
      </w:r>
    </w:p>
    <w:bookmarkEnd w:id="206"/>
    <w:bookmarkStart w:name="z215" w:id="207"/>
    <w:p>
      <w:pPr>
        <w:spacing w:after="0"/>
        <w:ind w:left="0"/>
        <w:jc w:val="both"/>
      </w:pPr>
      <w:r>
        <w:rPr>
          <w:rFonts w:ascii="Times New Roman"/>
          <w:b w:val="false"/>
          <w:i w:val="false"/>
          <w:color w:val="000000"/>
          <w:sz w:val="28"/>
        </w:rPr>
        <w:t>
      2) шығындар – 90242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13"/>
    <w:bookmarkStart w:name="z222" w:id="214"/>
    <w:p>
      <w:pPr>
        <w:spacing w:after="0"/>
        <w:ind w:left="0"/>
        <w:jc w:val="both"/>
      </w:pPr>
      <w:r>
        <w:rPr>
          <w:rFonts w:ascii="Times New Roman"/>
          <w:b w:val="false"/>
          <w:i w:val="false"/>
          <w:color w:val="000000"/>
          <w:sz w:val="28"/>
        </w:rPr>
        <w:t>
      5) бюджеттің тапшылығы (профициті) - -311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(профицитті пайдалану) – 311 мың теңге;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- 311 мың теңге.</w:t>
      </w:r>
    </w:p>
    <w:bookmarkEnd w:id="218"/>
    <w:bookmarkStart w:name="z227" w:id="219"/>
    <w:p>
      <w:pPr>
        <w:spacing w:after="0"/>
        <w:ind w:left="0"/>
        <w:jc w:val="both"/>
      </w:pPr>
      <w:r>
        <w:rPr>
          <w:rFonts w:ascii="Times New Roman"/>
          <w:b w:val="false"/>
          <w:i w:val="false"/>
          <w:color w:val="000000"/>
          <w:sz w:val="28"/>
        </w:rPr>
        <w:t>
      1.13. Қайыңды ауылдық округі бойынша:</w:t>
      </w:r>
    </w:p>
    <w:bookmarkEnd w:id="219"/>
    <w:bookmarkStart w:name="z228" w:id="220"/>
    <w:p>
      <w:pPr>
        <w:spacing w:after="0"/>
        <w:ind w:left="0"/>
        <w:jc w:val="both"/>
      </w:pPr>
      <w:r>
        <w:rPr>
          <w:rFonts w:ascii="Times New Roman"/>
          <w:b w:val="false"/>
          <w:i w:val="false"/>
          <w:color w:val="000000"/>
          <w:sz w:val="28"/>
        </w:rPr>
        <w:t>
      1) кірістер - 53466 мың теңге, оның ішінде:</w:t>
      </w:r>
    </w:p>
    <w:bookmarkEnd w:id="220"/>
    <w:bookmarkStart w:name="z229" w:id="221"/>
    <w:p>
      <w:pPr>
        <w:spacing w:after="0"/>
        <w:ind w:left="0"/>
        <w:jc w:val="both"/>
      </w:pPr>
      <w:r>
        <w:rPr>
          <w:rFonts w:ascii="Times New Roman"/>
          <w:b w:val="false"/>
          <w:i w:val="false"/>
          <w:color w:val="000000"/>
          <w:sz w:val="28"/>
        </w:rPr>
        <w:t>
      салықтық түсімдер – 3520 мың теңге;</w:t>
      </w:r>
    </w:p>
    <w:bookmarkEnd w:id="221"/>
    <w:bookmarkStart w:name="z230" w:id="222"/>
    <w:p>
      <w:pPr>
        <w:spacing w:after="0"/>
        <w:ind w:left="0"/>
        <w:jc w:val="both"/>
      </w:pPr>
      <w:r>
        <w:rPr>
          <w:rFonts w:ascii="Times New Roman"/>
          <w:b w:val="false"/>
          <w:i w:val="false"/>
          <w:color w:val="000000"/>
          <w:sz w:val="28"/>
        </w:rPr>
        <w:t>
      салықтық емес түсімдер – 0 мың теңге;</w:t>
      </w:r>
    </w:p>
    <w:bookmarkEnd w:id="222"/>
    <w:bookmarkStart w:name="z231" w:id="22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3"/>
    <w:bookmarkStart w:name="z232" w:id="224"/>
    <w:p>
      <w:pPr>
        <w:spacing w:after="0"/>
        <w:ind w:left="0"/>
        <w:jc w:val="both"/>
      </w:pPr>
      <w:r>
        <w:rPr>
          <w:rFonts w:ascii="Times New Roman"/>
          <w:b w:val="false"/>
          <w:i w:val="false"/>
          <w:color w:val="000000"/>
          <w:sz w:val="28"/>
        </w:rPr>
        <w:t>
      трансферттердің түсімдері – 49946 мың теңге;</w:t>
      </w:r>
    </w:p>
    <w:bookmarkEnd w:id="224"/>
    <w:bookmarkStart w:name="z233" w:id="225"/>
    <w:p>
      <w:pPr>
        <w:spacing w:after="0"/>
        <w:ind w:left="0"/>
        <w:jc w:val="both"/>
      </w:pPr>
      <w:r>
        <w:rPr>
          <w:rFonts w:ascii="Times New Roman"/>
          <w:b w:val="false"/>
          <w:i w:val="false"/>
          <w:color w:val="000000"/>
          <w:sz w:val="28"/>
        </w:rPr>
        <w:t>
      2) шығындар – 53758 мың теңге;</w:t>
      </w:r>
    </w:p>
    <w:bookmarkEnd w:id="225"/>
    <w:bookmarkStart w:name="z234" w:id="226"/>
    <w:p>
      <w:pPr>
        <w:spacing w:after="0"/>
        <w:ind w:left="0"/>
        <w:jc w:val="both"/>
      </w:pPr>
      <w:r>
        <w:rPr>
          <w:rFonts w:ascii="Times New Roman"/>
          <w:b w:val="false"/>
          <w:i w:val="false"/>
          <w:color w:val="000000"/>
          <w:sz w:val="28"/>
        </w:rPr>
        <w:t>
      3) таза бюджеттік кредиттеу – 0 мың теңге;</w:t>
      </w:r>
    </w:p>
    <w:bookmarkEnd w:id="226"/>
    <w:bookmarkStart w:name="z235" w:id="227"/>
    <w:p>
      <w:pPr>
        <w:spacing w:after="0"/>
        <w:ind w:left="0"/>
        <w:jc w:val="both"/>
      </w:pPr>
      <w:r>
        <w:rPr>
          <w:rFonts w:ascii="Times New Roman"/>
          <w:b w:val="false"/>
          <w:i w:val="false"/>
          <w:color w:val="000000"/>
          <w:sz w:val="28"/>
        </w:rPr>
        <w:t>
      бюджеттік кредиттер – 0 мың теңге;</w:t>
      </w:r>
    </w:p>
    <w:bookmarkEnd w:id="227"/>
    <w:bookmarkStart w:name="z236" w:id="228"/>
    <w:p>
      <w:pPr>
        <w:spacing w:after="0"/>
        <w:ind w:left="0"/>
        <w:jc w:val="both"/>
      </w:pPr>
      <w:r>
        <w:rPr>
          <w:rFonts w:ascii="Times New Roman"/>
          <w:b w:val="false"/>
          <w:i w:val="false"/>
          <w:color w:val="000000"/>
          <w:sz w:val="28"/>
        </w:rPr>
        <w:t>
      бюджеттік кредиттерді өтеу - 0 мың теңге;</w:t>
      </w:r>
    </w:p>
    <w:bookmarkEnd w:id="228"/>
    <w:bookmarkStart w:name="z237" w:id="229"/>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29"/>
    <w:bookmarkStart w:name="z238" w:id="230"/>
    <w:p>
      <w:pPr>
        <w:spacing w:after="0"/>
        <w:ind w:left="0"/>
        <w:jc w:val="both"/>
      </w:pPr>
      <w:r>
        <w:rPr>
          <w:rFonts w:ascii="Times New Roman"/>
          <w:b w:val="false"/>
          <w:i w:val="false"/>
          <w:color w:val="000000"/>
          <w:sz w:val="28"/>
        </w:rPr>
        <w:t>
      қаржы активтерін сатып алу – 0 мың теңге;</w:t>
      </w:r>
    </w:p>
    <w:bookmarkEnd w:id="230"/>
    <w:bookmarkStart w:name="z239" w:id="231"/>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31"/>
    <w:bookmarkStart w:name="z240" w:id="232"/>
    <w:p>
      <w:pPr>
        <w:spacing w:after="0"/>
        <w:ind w:left="0"/>
        <w:jc w:val="both"/>
      </w:pPr>
      <w:r>
        <w:rPr>
          <w:rFonts w:ascii="Times New Roman"/>
          <w:b w:val="false"/>
          <w:i w:val="false"/>
          <w:color w:val="000000"/>
          <w:sz w:val="28"/>
        </w:rPr>
        <w:t>
      5) бюджеттің тапшылығы (профициті) - -292 мың теңге;</w:t>
      </w:r>
    </w:p>
    <w:bookmarkEnd w:id="232"/>
    <w:bookmarkStart w:name="z241" w:id="233"/>
    <w:p>
      <w:pPr>
        <w:spacing w:after="0"/>
        <w:ind w:left="0"/>
        <w:jc w:val="both"/>
      </w:pPr>
      <w:r>
        <w:rPr>
          <w:rFonts w:ascii="Times New Roman"/>
          <w:b w:val="false"/>
          <w:i w:val="false"/>
          <w:color w:val="000000"/>
          <w:sz w:val="28"/>
        </w:rPr>
        <w:t>
      6) бюджет тапшылығын қаржыландыру (профицитті пайдалану) – 292 мың теңге;</w:t>
      </w:r>
    </w:p>
    <w:bookmarkEnd w:id="233"/>
    <w:bookmarkStart w:name="z242" w:id="234"/>
    <w:p>
      <w:pPr>
        <w:spacing w:after="0"/>
        <w:ind w:left="0"/>
        <w:jc w:val="both"/>
      </w:pPr>
      <w:r>
        <w:rPr>
          <w:rFonts w:ascii="Times New Roman"/>
          <w:b w:val="false"/>
          <w:i w:val="false"/>
          <w:color w:val="000000"/>
          <w:sz w:val="28"/>
        </w:rPr>
        <w:t>
      қарыздар түсімі - 0 мың теңге;</w:t>
      </w:r>
    </w:p>
    <w:bookmarkEnd w:id="234"/>
    <w:bookmarkStart w:name="z243" w:id="235"/>
    <w:p>
      <w:pPr>
        <w:spacing w:after="0"/>
        <w:ind w:left="0"/>
        <w:jc w:val="both"/>
      </w:pPr>
      <w:r>
        <w:rPr>
          <w:rFonts w:ascii="Times New Roman"/>
          <w:b w:val="false"/>
          <w:i w:val="false"/>
          <w:color w:val="000000"/>
          <w:sz w:val="28"/>
        </w:rPr>
        <w:t>
      қарыздарды өтеу - 0 мың теңге;</w:t>
      </w:r>
    </w:p>
    <w:bookmarkEnd w:id="235"/>
    <w:bookmarkStart w:name="z244" w:id="236"/>
    <w:p>
      <w:pPr>
        <w:spacing w:after="0"/>
        <w:ind w:left="0"/>
        <w:jc w:val="both"/>
      </w:pPr>
      <w:r>
        <w:rPr>
          <w:rFonts w:ascii="Times New Roman"/>
          <w:b w:val="false"/>
          <w:i w:val="false"/>
          <w:color w:val="000000"/>
          <w:sz w:val="28"/>
        </w:rPr>
        <w:t>
      бюджет қаражатының пайдаланылатын қалдықтары - 292 мың теңге.</w:t>
      </w:r>
    </w:p>
    <w:bookmarkEnd w:id="236"/>
    <w:bookmarkStart w:name="z245" w:id="237"/>
    <w:p>
      <w:pPr>
        <w:spacing w:after="0"/>
        <w:ind w:left="0"/>
        <w:jc w:val="both"/>
      </w:pPr>
      <w:r>
        <w:rPr>
          <w:rFonts w:ascii="Times New Roman"/>
          <w:b w:val="false"/>
          <w:i w:val="false"/>
          <w:color w:val="000000"/>
          <w:sz w:val="28"/>
        </w:rPr>
        <w:t>
      1.14. Қорағаты ауылдық округі бойынша:</w:t>
      </w:r>
    </w:p>
    <w:bookmarkEnd w:id="237"/>
    <w:bookmarkStart w:name="z246" w:id="238"/>
    <w:p>
      <w:pPr>
        <w:spacing w:after="0"/>
        <w:ind w:left="0"/>
        <w:jc w:val="both"/>
      </w:pPr>
      <w:r>
        <w:rPr>
          <w:rFonts w:ascii="Times New Roman"/>
          <w:b w:val="false"/>
          <w:i w:val="false"/>
          <w:color w:val="000000"/>
          <w:sz w:val="28"/>
        </w:rPr>
        <w:t>
      1) кірістер - 42497 мың теңге, оның ішінде:</w:t>
      </w:r>
    </w:p>
    <w:bookmarkEnd w:id="238"/>
    <w:bookmarkStart w:name="z247" w:id="239"/>
    <w:p>
      <w:pPr>
        <w:spacing w:after="0"/>
        <w:ind w:left="0"/>
        <w:jc w:val="both"/>
      </w:pPr>
      <w:r>
        <w:rPr>
          <w:rFonts w:ascii="Times New Roman"/>
          <w:b w:val="false"/>
          <w:i w:val="false"/>
          <w:color w:val="000000"/>
          <w:sz w:val="28"/>
        </w:rPr>
        <w:t>
      салықтық түсімдер – 2855 мың теңге;</w:t>
      </w:r>
    </w:p>
    <w:bookmarkEnd w:id="239"/>
    <w:bookmarkStart w:name="z248" w:id="240"/>
    <w:p>
      <w:pPr>
        <w:spacing w:after="0"/>
        <w:ind w:left="0"/>
        <w:jc w:val="both"/>
      </w:pPr>
      <w:r>
        <w:rPr>
          <w:rFonts w:ascii="Times New Roman"/>
          <w:b w:val="false"/>
          <w:i w:val="false"/>
          <w:color w:val="000000"/>
          <w:sz w:val="28"/>
        </w:rPr>
        <w:t>
      салықтық емес түсімдер – 0 мың теңге;</w:t>
      </w:r>
    </w:p>
    <w:bookmarkEnd w:id="240"/>
    <w:bookmarkStart w:name="z249" w:id="24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1"/>
    <w:bookmarkStart w:name="z250" w:id="242"/>
    <w:p>
      <w:pPr>
        <w:spacing w:after="0"/>
        <w:ind w:left="0"/>
        <w:jc w:val="both"/>
      </w:pPr>
      <w:r>
        <w:rPr>
          <w:rFonts w:ascii="Times New Roman"/>
          <w:b w:val="false"/>
          <w:i w:val="false"/>
          <w:color w:val="000000"/>
          <w:sz w:val="28"/>
        </w:rPr>
        <w:t>
      трансферттердің түсімдері – 39642 мың теңге;</w:t>
      </w:r>
    </w:p>
    <w:bookmarkEnd w:id="242"/>
    <w:bookmarkStart w:name="z251" w:id="243"/>
    <w:p>
      <w:pPr>
        <w:spacing w:after="0"/>
        <w:ind w:left="0"/>
        <w:jc w:val="both"/>
      </w:pPr>
      <w:r>
        <w:rPr>
          <w:rFonts w:ascii="Times New Roman"/>
          <w:b w:val="false"/>
          <w:i w:val="false"/>
          <w:color w:val="000000"/>
          <w:sz w:val="28"/>
        </w:rPr>
        <w:t>
      2) шығындар – 42845 мың теңге;</w:t>
      </w:r>
    </w:p>
    <w:bookmarkEnd w:id="243"/>
    <w:bookmarkStart w:name="z252" w:id="244"/>
    <w:p>
      <w:pPr>
        <w:spacing w:after="0"/>
        <w:ind w:left="0"/>
        <w:jc w:val="both"/>
      </w:pPr>
      <w:r>
        <w:rPr>
          <w:rFonts w:ascii="Times New Roman"/>
          <w:b w:val="false"/>
          <w:i w:val="false"/>
          <w:color w:val="000000"/>
          <w:sz w:val="28"/>
        </w:rPr>
        <w:t>
      3) таза бюджеттік кредиттеу – 0 мың теңге;</w:t>
      </w:r>
    </w:p>
    <w:bookmarkEnd w:id="244"/>
    <w:bookmarkStart w:name="z253" w:id="245"/>
    <w:p>
      <w:pPr>
        <w:spacing w:after="0"/>
        <w:ind w:left="0"/>
        <w:jc w:val="both"/>
      </w:pPr>
      <w:r>
        <w:rPr>
          <w:rFonts w:ascii="Times New Roman"/>
          <w:b w:val="false"/>
          <w:i w:val="false"/>
          <w:color w:val="000000"/>
          <w:sz w:val="28"/>
        </w:rPr>
        <w:t>
      бюджеттік кредиттер – 0 мың теңге;</w:t>
      </w:r>
    </w:p>
    <w:bookmarkEnd w:id="245"/>
    <w:bookmarkStart w:name="z254" w:id="246"/>
    <w:p>
      <w:pPr>
        <w:spacing w:after="0"/>
        <w:ind w:left="0"/>
        <w:jc w:val="both"/>
      </w:pPr>
      <w:r>
        <w:rPr>
          <w:rFonts w:ascii="Times New Roman"/>
          <w:b w:val="false"/>
          <w:i w:val="false"/>
          <w:color w:val="000000"/>
          <w:sz w:val="28"/>
        </w:rPr>
        <w:t>
      бюджеттік кредиттерді өтеу - 0 мың теңге;</w:t>
      </w:r>
    </w:p>
    <w:bookmarkEnd w:id="246"/>
    <w:bookmarkStart w:name="z255" w:id="247"/>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47"/>
    <w:bookmarkStart w:name="z256" w:id="248"/>
    <w:p>
      <w:pPr>
        <w:spacing w:after="0"/>
        <w:ind w:left="0"/>
        <w:jc w:val="both"/>
      </w:pPr>
      <w:r>
        <w:rPr>
          <w:rFonts w:ascii="Times New Roman"/>
          <w:b w:val="false"/>
          <w:i w:val="false"/>
          <w:color w:val="000000"/>
          <w:sz w:val="28"/>
        </w:rPr>
        <w:t>
      қаржы активтерін сатып алу – 0 мың теңге;</w:t>
      </w:r>
    </w:p>
    <w:bookmarkEnd w:id="248"/>
    <w:bookmarkStart w:name="z257" w:id="249"/>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49"/>
    <w:bookmarkStart w:name="z258" w:id="250"/>
    <w:p>
      <w:pPr>
        <w:spacing w:after="0"/>
        <w:ind w:left="0"/>
        <w:jc w:val="both"/>
      </w:pPr>
      <w:r>
        <w:rPr>
          <w:rFonts w:ascii="Times New Roman"/>
          <w:b w:val="false"/>
          <w:i w:val="false"/>
          <w:color w:val="000000"/>
          <w:sz w:val="28"/>
        </w:rPr>
        <w:t>
      5) бюджеттің тапшылығы (профициті) - -348 мың теңге;</w:t>
      </w:r>
    </w:p>
    <w:bookmarkEnd w:id="250"/>
    <w:bookmarkStart w:name="z259" w:id="251"/>
    <w:p>
      <w:pPr>
        <w:spacing w:after="0"/>
        <w:ind w:left="0"/>
        <w:jc w:val="both"/>
      </w:pPr>
      <w:r>
        <w:rPr>
          <w:rFonts w:ascii="Times New Roman"/>
          <w:b w:val="false"/>
          <w:i w:val="false"/>
          <w:color w:val="000000"/>
          <w:sz w:val="28"/>
        </w:rPr>
        <w:t>
      6) бюджет тапшылығын қаржыландыру (профицитті пайдалану) – 348 мың теңге;</w:t>
      </w:r>
    </w:p>
    <w:bookmarkEnd w:id="251"/>
    <w:bookmarkStart w:name="z260" w:id="252"/>
    <w:p>
      <w:pPr>
        <w:spacing w:after="0"/>
        <w:ind w:left="0"/>
        <w:jc w:val="both"/>
      </w:pPr>
      <w:r>
        <w:rPr>
          <w:rFonts w:ascii="Times New Roman"/>
          <w:b w:val="false"/>
          <w:i w:val="false"/>
          <w:color w:val="000000"/>
          <w:sz w:val="28"/>
        </w:rPr>
        <w:t>
      қарыздар түсімі - 0 мың теңге;</w:t>
      </w:r>
    </w:p>
    <w:bookmarkEnd w:id="252"/>
    <w:bookmarkStart w:name="z261" w:id="253"/>
    <w:p>
      <w:pPr>
        <w:spacing w:after="0"/>
        <w:ind w:left="0"/>
        <w:jc w:val="both"/>
      </w:pPr>
      <w:r>
        <w:rPr>
          <w:rFonts w:ascii="Times New Roman"/>
          <w:b w:val="false"/>
          <w:i w:val="false"/>
          <w:color w:val="000000"/>
          <w:sz w:val="28"/>
        </w:rPr>
        <w:t>
      қарыздарды өтеу - 0 мың теңге;</w:t>
      </w:r>
    </w:p>
    <w:bookmarkEnd w:id="253"/>
    <w:bookmarkStart w:name="z262" w:id="254"/>
    <w:p>
      <w:pPr>
        <w:spacing w:after="0"/>
        <w:ind w:left="0"/>
        <w:jc w:val="both"/>
      </w:pPr>
      <w:r>
        <w:rPr>
          <w:rFonts w:ascii="Times New Roman"/>
          <w:b w:val="false"/>
          <w:i w:val="false"/>
          <w:color w:val="000000"/>
          <w:sz w:val="28"/>
        </w:rPr>
        <w:t>
      бюджет қаражатының пайдаланылатын қалдықтары - 348 мың теңге.</w:t>
      </w:r>
    </w:p>
    <w:bookmarkEnd w:id="254"/>
    <w:bookmarkStart w:name="z263" w:id="255"/>
    <w:p>
      <w:pPr>
        <w:spacing w:after="0"/>
        <w:ind w:left="0"/>
        <w:jc w:val="both"/>
      </w:pPr>
      <w:r>
        <w:rPr>
          <w:rFonts w:ascii="Times New Roman"/>
          <w:b w:val="false"/>
          <w:i w:val="false"/>
          <w:color w:val="000000"/>
          <w:sz w:val="28"/>
        </w:rPr>
        <w:t>
      1.15. Ақниет ауылдық округі бойынша:</w:t>
      </w:r>
    </w:p>
    <w:bookmarkEnd w:id="255"/>
    <w:bookmarkStart w:name="z264" w:id="256"/>
    <w:p>
      <w:pPr>
        <w:spacing w:after="0"/>
        <w:ind w:left="0"/>
        <w:jc w:val="both"/>
      </w:pPr>
      <w:r>
        <w:rPr>
          <w:rFonts w:ascii="Times New Roman"/>
          <w:b w:val="false"/>
          <w:i w:val="false"/>
          <w:color w:val="000000"/>
          <w:sz w:val="28"/>
        </w:rPr>
        <w:t>
      1) кірістер - 40995 мың теңге, оның ішінде:</w:t>
      </w:r>
    </w:p>
    <w:bookmarkEnd w:id="256"/>
    <w:bookmarkStart w:name="z265" w:id="257"/>
    <w:p>
      <w:pPr>
        <w:spacing w:after="0"/>
        <w:ind w:left="0"/>
        <w:jc w:val="both"/>
      </w:pPr>
      <w:r>
        <w:rPr>
          <w:rFonts w:ascii="Times New Roman"/>
          <w:b w:val="false"/>
          <w:i w:val="false"/>
          <w:color w:val="000000"/>
          <w:sz w:val="28"/>
        </w:rPr>
        <w:t>
      салықтық түсімдер – 2850 мың теңге;</w:t>
      </w:r>
    </w:p>
    <w:bookmarkEnd w:id="257"/>
    <w:bookmarkStart w:name="z266" w:id="258"/>
    <w:p>
      <w:pPr>
        <w:spacing w:after="0"/>
        <w:ind w:left="0"/>
        <w:jc w:val="both"/>
      </w:pPr>
      <w:r>
        <w:rPr>
          <w:rFonts w:ascii="Times New Roman"/>
          <w:b w:val="false"/>
          <w:i w:val="false"/>
          <w:color w:val="000000"/>
          <w:sz w:val="28"/>
        </w:rPr>
        <w:t>
      салықтық емес түсімдер – 0 мың теңге;</w:t>
      </w:r>
    </w:p>
    <w:bookmarkEnd w:id="258"/>
    <w:bookmarkStart w:name="z267" w:id="2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9"/>
    <w:bookmarkStart w:name="z268" w:id="260"/>
    <w:p>
      <w:pPr>
        <w:spacing w:after="0"/>
        <w:ind w:left="0"/>
        <w:jc w:val="both"/>
      </w:pPr>
      <w:r>
        <w:rPr>
          <w:rFonts w:ascii="Times New Roman"/>
          <w:b w:val="false"/>
          <w:i w:val="false"/>
          <w:color w:val="000000"/>
          <w:sz w:val="28"/>
        </w:rPr>
        <w:t>
      трансферттердің түсімдері – 38145 мың теңге;</w:t>
      </w:r>
    </w:p>
    <w:bookmarkEnd w:id="260"/>
    <w:bookmarkStart w:name="z269" w:id="261"/>
    <w:p>
      <w:pPr>
        <w:spacing w:after="0"/>
        <w:ind w:left="0"/>
        <w:jc w:val="both"/>
      </w:pPr>
      <w:r>
        <w:rPr>
          <w:rFonts w:ascii="Times New Roman"/>
          <w:b w:val="false"/>
          <w:i w:val="false"/>
          <w:color w:val="000000"/>
          <w:sz w:val="28"/>
        </w:rPr>
        <w:t>
      2) шығындар – 41102 мың теңге;</w:t>
      </w:r>
    </w:p>
    <w:bookmarkEnd w:id="261"/>
    <w:bookmarkStart w:name="z270" w:id="262"/>
    <w:p>
      <w:pPr>
        <w:spacing w:after="0"/>
        <w:ind w:left="0"/>
        <w:jc w:val="both"/>
      </w:pPr>
      <w:r>
        <w:rPr>
          <w:rFonts w:ascii="Times New Roman"/>
          <w:b w:val="false"/>
          <w:i w:val="false"/>
          <w:color w:val="000000"/>
          <w:sz w:val="28"/>
        </w:rPr>
        <w:t>
      3) таза бюджеттік кредиттеу – 0 мың теңге;</w:t>
      </w:r>
    </w:p>
    <w:bookmarkEnd w:id="262"/>
    <w:bookmarkStart w:name="z271" w:id="263"/>
    <w:p>
      <w:pPr>
        <w:spacing w:after="0"/>
        <w:ind w:left="0"/>
        <w:jc w:val="both"/>
      </w:pPr>
      <w:r>
        <w:rPr>
          <w:rFonts w:ascii="Times New Roman"/>
          <w:b w:val="false"/>
          <w:i w:val="false"/>
          <w:color w:val="000000"/>
          <w:sz w:val="28"/>
        </w:rPr>
        <w:t>
      бюджеттік кредиттер – 0 мың теңге;</w:t>
      </w:r>
    </w:p>
    <w:bookmarkEnd w:id="263"/>
    <w:bookmarkStart w:name="z272" w:id="264"/>
    <w:p>
      <w:pPr>
        <w:spacing w:after="0"/>
        <w:ind w:left="0"/>
        <w:jc w:val="both"/>
      </w:pPr>
      <w:r>
        <w:rPr>
          <w:rFonts w:ascii="Times New Roman"/>
          <w:b w:val="false"/>
          <w:i w:val="false"/>
          <w:color w:val="000000"/>
          <w:sz w:val="28"/>
        </w:rPr>
        <w:t>
      бюджеттік кредиттерді өтеу - 0 мың теңге;</w:t>
      </w:r>
    </w:p>
    <w:bookmarkEnd w:id="264"/>
    <w:bookmarkStart w:name="z273" w:id="265"/>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265"/>
    <w:bookmarkStart w:name="z274" w:id="266"/>
    <w:p>
      <w:pPr>
        <w:spacing w:after="0"/>
        <w:ind w:left="0"/>
        <w:jc w:val="both"/>
      </w:pPr>
      <w:r>
        <w:rPr>
          <w:rFonts w:ascii="Times New Roman"/>
          <w:b w:val="false"/>
          <w:i w:val="false"/>
          <w:color w:val="000000"/>
          <w:sz w:val="28"/>
        </w:rPr>
        <w:t>
      қаржы активтерін сатып алу – 0 мың теңге;</w:t>
      </w:r>
    </w:p>
    <w:bookmarkEnd w:id="266"/>
    <w:bookmarkStart w:name="z275" w:id="267"/>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267"/>
    <w:bookmarkStart w:name="z276" w:id="268"/>
    <w:p>
      <w:pPr>
        <w:spacing w:after="0"/>
        <w:ind w:left="0"/>
        <w:jc w:val="both"/>
      </w:pPr>
      <w:r>
        <w:rPr>
          <w:rFonts w:ascii="Times New Roman"/>
          <w:b w:val="false"/>
          <w:i w:val="false"/>
          <w:color w:val="000000"/>
          <w:sz w:val="28"/>
        </w:rPr>
        <w:t>
      5) бюджеттің тапшылығы (профициті) - -107 мың теңге;</w:t>
      </w:r>
    </w:p>
    <w:bookmarkEnd w:id="268"/>
    <w:bookmarkStart w:name="z277" w:id="269"/>
    <w:p>
      <w:pPr>
        <w:spacing w:after="0"/>
        <w:ind w:left="0"/>
        <w:jc w:val="both"/>
      </w:pPr>
      <w:r>
        <w:rPr>
          <w:rFonts w:ascii="Times New Roman"/>
          <w:b w:val="false"/>
          <w:i w:val="false"/>
          <w:color w:val="000000"/>
          <w:sz w:val="28"/>
        </w:rPr>
        <w:t>
      6) бюджет тапшылығын қаржыландыру (профицитті пайдалану) – 107 мың теңге;</w:t>
      </w:r>
    </w:p>
    <w:bookmarkEnd w:id="269"/>
    <w:bookmarkStart w:name="z278" w:id="270"/>
    <w:p>
      <w:pPr>
        <w:spacing w:after="0"/>
        <w:ind w:left="0"/>
        <w:jc w:val="both"/>
      </w:pPr>
      <w:r>
        <w:rPr>
          <w:rFonts w:ascii="Times New Roman"/>
          <w:b w:val="false"/>
          <w:i w:val="false"/>
          <w:color w:val="000000"/>
          <w:sz w:val="28"/>
        </w:rPr>
        <w:t>
      қарыздар түсімі - 0 мың теңге;</w:t>
      </w:r>
    </w:p>
    <w:bookmarkEnd w:id="270"/>
    <w:bookmarkStart w:name="z279" w:id="271"/>
    <w:p>
      <w:pPr>
        <w:spacing w:after="0"/>
        <w:ind w:left="0"/>
        <w:jc w:val="both"/>
      </w:pPr>
      <w:r>
        <w:rPr>
          <w:rFonts w:ascii="Times New Roman"/>
          <w:b w:val="false"/>
          <w:i w:val="false"/>
          <w:color w:val="000000"/>
          <w:sz w:val="28"/>
        </w:rPr>
        <w:t>
      қарыздарды өтеу - 0 мың теңге;</w:t>
      </w:r>
    </w:p>
    <w:bookmarkEnd w:id="271"/>
    <w:bookmarkStart w:name="z280" w:id="272"/>
    <w:p>
      <w:pPr>
        <w:spacing w:after="0"/>
        <w:ind w:left="0"/>
        <w:jc w:val="both"/>
      </w:pPr>
      <w:r>
        <w:rPr>
          <w:rFonts w:ascii="Times New Roman"/>
          <w:b w:val="false"/>
          <w:i w:val="false"/>
          <w:color w:val="000000"/>
          <w:sz w:val="28"/>
        </w:rPr>
        <w:t>
      бюджет қаражатының пайдаланылатын қалдықтары - 107 мың теңге."</w:t>
      </w:r>
    </w:p>
    <w:bookmarkEnd w:id="272"/>
    <w:bookmarkStart w:name="z281" w:id="27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w:t>
      </w:r>
    </w:p>
    <w:bookmarkEnd w:id="273"/>
    <w:bookmarkStart w:name="z282" w:id="27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 қосымша</w:t>
            </w:r>
          </w:p>
        </w:tc>
      </w:tr>
    </w:tbl>
    <w:bookmarkStart w:name="z290" w:id="275"/>
    <w:p>
      <w:pPr>
        <w:spacing w:after="0"/>
        <w:ind w:left="0"/>
        <w:jc w:val="left"/>
      </w:pPr>
      <w:r>
        <w:rPr>
          <w:rFonts w:ascii="Times New Roman"/>
          <w:b/>
          <w:i w:val="false"/>
          <w:color w:val="000000"/>
        </w:rPr>
        <w:t xml:space="preserve"> 2023 жылға арналған Құлан ауылдық округінің бюджеті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xml:space="preserve">
Сомасы, </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2 қосымша</w:t>
            </w:r>
          </w:p>
        </w:tc>
      </w:tr>
    </w:tbl>
    <w:bookmarkStart w:name="z298" w:id="277"/>
    <w:p>
      <w:pPr>
        <w:spacing w:after="0"/>
        <w:ind w:left="0"/>
        <w:jc w:val="left"/>
      </w:pPr>
      <w:r>
        <w:rPr>
          <w:rFonts w:ascii="Times New Roman"/>
          <w:b/>
          <w:i w:val="false"/>
          <w:color w:val="000000"/>
        </w:rPr>
        <w:t xml:space="preserve"> 2023 жылға арналған Луговой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78"/>
          <w:p>
            <w:pPr>
              <w:spacing w:after="20"/>
              <w:ind w:left="20"/>
              <w:jc w:val="both"/>
            </w:pPr>
            <w:r>
              <w:rPr>
                <w:rFonts w:ascii="Times New Roman"/>
                <w:b w:val="false"/>
                <w:i w:val="false"/>
                <w:color w:val="000000"/>
                <w:sz w:val="20"/>
              </w:rPr>
              <w:t xml:space="preserve">
Сомасы, </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Сыртқы(көрнекі) жарнаманы аудандық маңызы бар қалалар, ауылдар, кенттер, ауылдық оқругтер аумақтары, арқылы өтетін республикалық, облыстық және аудандық маңызы бар жалпыға ортақ пайдаланылатын автомобиль жолдарының бөлінген белдеуіндегі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3 қосымша</w:t>
            </w:r>
          </w:p>
        </w:tc>
      </w:tr>
    </w:tbl>
    <w:bookmarkStart w:name="z306" w:id="279"/>
    <w:p>
      <w:pPr>
        <w:spacing w:after="0"/>
        <w:ind w:left="0"/>
        <w:jc w:val="left"/>
      </w:pPr>
      <w:r>
        <w:rPr>
          <w:rFonts w:ascii="Times New Roman"/>
          <w:b/>
          <w:i w:val="false"/>
          <w:color w:val="000000"/>
        </w:rPr>
        <w:t xml:space="preserve"> 2023 жылға арналған Ақбұлақ ауылдық округінің бюджеті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xml:space="preserve">
Сомасы, </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4 қосымша</w:t>
            </w:r>
          </w:p>
        </w:tc>
      </w:tr>
    </w:tbl>
    <w:bookmarkStart w:name="z314" w:id="281"/>
    <w:p>
      <w:pPr>
        <w:spacing w:after="0"/>
        <w:ind w:left="0"/>
        <w:jc w:val="left"/>
      </w:pPr>
      <w:r>
        <w:rPr>
          <w:rFonts w:ascii="Times New Roman"/>
          <w:b/>
          <w:i w:val="false"/>
          <w:color w:val="000000"/>
        </w:rPr>
        <w:t xml:space="preserve"> 2023 жылға арналған Абай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82"/>
          <w:p>
            <w:pPr>
              <w:spacing w:after="20"/>
              <w:ind w:left="20"/>
              <w:jc w:val="both"/>
            </w:pPr>
            <w:r>
              <w:rPr>
                <w:rFonts w:ascii="Times New Roman"/>
                <w:b w:val="false"/>
                <w:i w:val="false"/>
                <w:color w:val="000000"/>
                <w:sz w:val="20"/>
              </w:rPr>
              <w:t xml:space="preserve">
Сомасы, </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5 қосымша</w:t>
            </w:r>
          </w:p>
        </w:tc>
      </w:tr>
    </w:tbl>
    <w:bookmarkStart w:name="z322" w:id="283"/>
    <w:p>
      <w:pPr>
        <w:spacing w:after="0"/>
        <w:ind w:left="0"/>
        <w:jc w:val="left"/>
      </w:pPr>
      <w:r>
        <w:rPr>
          <w:rFonts w:ascii="Times New Roman"/>
          <w:b/>
          <w:i w:val="false"/>
          <w:color w:val="000000"/>
        </w:rPr>
        <w:t xml:space="preserve"> 2023 жылға арналған Қарақыстақ ауылдық округінің бюджеті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4"/>
          <w:p>
            <w:pPr>
              <w:spacing w:after="20"/>
              <w:ind w:left="20"/>
              <w:jc w:val="both"/>
            </w:pPr>
            <w:r>
              <w:rPr>
                <w:rFonts w:ascii="Times New Roman"/>
                <w:b w:val="false"/>
                <w:i w:val="false"/>
                <w:color w:val="000000"/>
                <w:sz w:val="20"/>
              </w:rPr>
              <w:t xml:space="preserve">
Сомасы, </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6 қосымша</w:t>
            </w:r>
          </w:p>
        </w:tc>
      </w:tr>
    </w:tbl>
    <w:bookmarkStart w:name="z330" w:id="285"/>
    <w:p>
      <w:pPr>
        <w:spacing w:after="0"/>
        <w:ind w:left="0"/>
        <w:jc w:val="left"/>
      </w:pPr>
      <w:r>
        <w:rPr>
          <w:rFonts w:ascii="Times New Roman"/>
          <w:b/>
          <w:i w:val="false"/>
          <w:color w:val="000000"/>
        </w:rPr>
        <w:t xml:space="preserve"> 2023 жылға арналған Жаңатұрмыс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6"/>
          <w:p>
            <w:pPr>
              <w:spacing w:after="20"/>
              <w:ind w:left="20"/>
              <w:jc w:val="both"/>
            </w:pPr>
            <w:r>
              <w:rPr>
                <w:rFonts w:ascii="Times New Roman"/>
                <w:b w:val="false"/>
                <w:i w:val="false"/>
                <w:color w:val="000000"/>
                <w:sz w:val="20"/>
              </w:rPr>
              <w:t xml:space="preserve">
Сомасы, </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7 қосымша</w:t>
            </w:r>
          </w:p>
        </w:tc>
      </w:tr>
    </w:tbl>
    <w:bookmarkStart w:name="z338" w:id="287"/>
    <w:p>
      <w:pPr>
        <w:spacing w:after="0"/>
        <w:ind w:left="0"/>
        <w:jc w:val="left"/>
      </w:pPr>
      <w:r>
        <w:rPr>
          <w:rFonts w:ascii="Times New Roman"/>
          <w:b/>
          <w:i w:val="false"/>
          <w:color w:val="000000"/>
        </w:rPr>
        <w:t xml:space="preserve"> 2023 жылға арналған Көкдөнен ауылдық округінің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8"/>
          <w:p>
            <w:pPr>
              <w:spacing w:after="20"/>
              <w:ind w:left="20"/>
              <w:jc w:val="both"/>
            </w:pPr>
            <w:r>
              <w:rPr>
                <w:rFonts w:ascii="Times New Roman"/>
                <w:b w:val="false"/>
                <w:i w:val="false"/>
                <w:color w:val="000000"/>
                <w:sz w:val="20"/>
              </w:rPr>
              <w:t xml:space="preserve">
Сомасы, </w:t>
            </w:r>
          </w:p>
          <w:bookmarkEnd w:id="28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8 қосымша</w:t>
            </w:r>
          </w:p>
        </w:tc>
      </w:tr>
    </w:tbl>
    <w:bookmarkStart w:name="z346" w:id="289"/>
    <w:p>
      <w:pPr>
        <w:spacing w:after="0"/>
        <w:ind w:left="0"/>
        <w:jc w:val="left"/>
      </w:pPr>
      <w:r>
        <w:rPr>
          <w:rFonts w:ascii="Times New Roman"/>
          <w:b/>
          <w:i w:val="false"/>
          <w:color w:val="000000"/>
        </w:rPr>
        <w:t xml:space="preserve"> 2023 жылға арналған Көгершін ауылдық округінің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90"/>
          <w:p>
            <w:pPr>
              <w:spacing w:after="20"/>
              <w:ind w:left="20"/>
              <w:jc w:val="both"/>
            </w:pPr>
            <w:r>
              <w:rPr>
                <w:rFonts w:ascii="Times New Roman"/>
                <w:b w:val="false"/>
                <w:i w:val="false"/>
                <w:color w:val="000000"/>
                <w:sz w:val="20"/>
              </w:rPr>
              <w:t xml:space="preserve">
Сомасы, </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№32-4 шешіміне 9 қосымша</w:t>
            </w:r>
          </w:p>
        </w:tc>
      </w:tr>
    </w:tbl>
    <w:bookmarkStart w:name="z354" w:id="291"/>
    <w:p>
      <w:pPr>
        <w:spacing w:after="0"/>
        <w:ind w:left="0"/>
        <w:jc w:val="left"/>
      </w:pPr>
      <w:r>
        <w:rPr>
          <w:rFonts w:ascii="Times New Roman"/>
          <w:b/>
          <w:i w:val="false"/>
          <w:color w:val="000000"/>
        </w:rPr>
        <w:t xml:space="preserve"> 2023 жылға арналған Құмарық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2"/>
          <w:p>
            <w:pPr>
              <w:spacing w:after="20"/>
              <w:ind w:left="20"/>
              <w:jc w:val="both"/>
            </w:pPr>
            <w:r>
              <w:rPr>
                <w:rFonts w:ascii="Times New Roman"/>
                <w:b w:val="false"/>
                <w:i w:val="false"/>
                <w:color w:val="000000"/>
                <w:sz w:val="20"/>
              </w:rPr>
              <w:t xml:space="preserve">
Сомасы, </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10 қосымша</w:t>
            </w:r>
          </w:p>
        </w:tc>
      </w:tr>
    </w:tbl>
    <w:bookmarkStart w:name="z362" w:id="293"/>
    <w:p>
      <w:pPr>
        <w:spacing w:after="0"/>
        <w:ind w:left="0"/>
        <w:jc w:val="left"/>
      </w:pPr>
      <w:r>
        <w:rPr>
          <w:rFonts w:ascii="Times New Roman"/>
          <w:b/>
          <w:i w:val="false"/>
          <w:color w:val="000000"/>
        </w:rPr>
        <w:t xml:space="preserve"> 2023 жылға арналған Ақыртөбе ауылдық округінің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94"/>
          <w:p>
            <w:pPr>
              <w:spacing w:after="20"/>
              <w:ind w:left="20"/>
              <w:jc w:val="both"/>
            </w:pPr>
            <w:r>
              <w:rPr>
                <w:rFonts w:ascii="Times New Roman"/>
                <w:b w:val="false"/>
                <w:i w:val="false"/>
                <w:color w:val="000000"/>
                <w:sz w:val="20"/>
              </w:rPr>
              <w:t xml:space="preserve">
Сомасы, </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11 қосымша</w:t>
            </w:r>
          </w:p>
        </w:tc>
      </w:tr>
    </w:tbl>
    <w:bookmarkStart w:name="z370" w:id="295"/>
    <w:p>
      <w:pPr>
        <w:spacing w:after="0"/>
        <w:ind w:left="0"/>
        <w:jc w:val="left"/>
      </w:pPr>
      <w:r>
        <w:rPr>
          <w:rFonts w:ascii="Times New Roman"/>
          <w:b/>
          <w:i w:val="false"/>
          <w:color w:val="000000"/>
        </w:rPr>
        <w:t xml:space="preserve"> 2023 жылға арналған Өрнек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96"/>
          <w:p>
            <w:pPr>
              <w:spacing w:after="20"/>
              <w:ind w:left="20"/>
              <w:jc w:val="both"/>
            </w:pPr>
            <w:r>
              <w:rPr>
                <w:rFonts w:ascii="Times New Roman"/>
                <w:b w:val="false"/>
                <w:i w:val="false"/>
                <w:color w:val="000000"/>
                <w:sz w:val="20"/>
              </w:rPr>
              <w:t xml:space="preserve">
Сомасы, </w:t>
            </w:r>
          </w:p>
          <w:bookmarkEnd w:id="29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12 қосымша</w:t>
            </w:r>
          </w:p>
        </w:tc>
      </w:tr>
    </w:tbl>
    <w:bookmarkStart w:name="z378" w:id="297"/>
    <w:p>
      <w:pPr>
        <w:spacing w:after="0"/>
        <w:ind w:left="0"/>
        <w:jc w:val="left"/>
      </w:pPr>
      <w:r>
        <w:rPr>
          <w:rFonts w:ascii="Times New Roman"/>
          <w:b/>
          <w:i w:val="false"/>
          <w:color w:val="000000"/>
        </w:rPr>
        <w:t xml:space="preserve"> 2023 жылға арналған Тереңөзек ауылдық округінің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98"/>
          <w:p>
            <w:pPr>
              <w:spacing w:after="20"/>
              <w:ind w:left="20"/>
              <w:jc w:val="both"/>
            </w:pPr>
            <w:r>
              <w:rPr>
                <w:rFonts w:ascii="Times New Roman"/>
                <w:b w:val="false"/>
                <w:i w:val="false"/>
                <w:color w:val="000000"/>
                <w:sz w:val="20"/>
              </w:rPr>
              <w:t xml:space="preserve">
Сомасы, </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13 қосымша</w:t>
            </w:r>
          </w:p>
        </w:tc>
      </w:tr>
    </w:tbl>
    <w:bookmarkStart w:name="z386" w:id="299"/>
    <w:p>
      <w:pPr>
        <w:spacing w:after="0"/>
        <w:ind w:left="0"/>
        <w:jc w:val="left"/>
      </w:pPr>
      <w:r>
        <w:rPr>
          <w:rFonts w:ascii="Times New Roman"/>
          <w:b/>
          <w:i w:val="false"/>
          <w:color w:val="000000"/>
        </w:rPr>
        <w:t xml:space="preserve"> 2023 жылға арналған Қайыңды ауылдық округінің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00"/>
          <w:p>
            <w:pPr>
              <w:spacing w:after="20"/>
              <w:ind w:left="20"/>
              <w:jc w:val="both"/>
            </w:pPr>
            <w:r>
              <w:rPr>
                <w:rFonts w:ascii="Times New Roman"/>
                <w:b w:val="false"/>
                <w:i w:val="false"/>
                <w:color w:val="000000"/>
                <w:sz w:val="20"/>
              </w:rPr>
              <w:t xml:space="preserve">
Сомасы, </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14 қосымша</w:t>
            </w:r>
          </w:p>
        </w:tc>
      </w:tr>
    </w:tbl>
    <w:bookmarkStart w:name="z394" w:id="301"/>
    <w:p>
      <w:pPr>
        <w:spacing w:after="0"/>
        <w:ind w:left="0"/>
        <w:jc w:val="left"/>
      </w:pPr>
      <w:r>
        <w:rPr>
          <w:rFonts w:ascii="Times New Roman"/>
          <w:b/>
          <w:i w:val="false"/>
          <w:color w:val="000000"/>
        </w:rPr>
        <w:t xml:space="preserve"> 2023 жылға арналған Қорағаты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2"/>
          <w:p>
            <w:pPr>
              <w:spacing w:after="20"/>
              <w:ind w:left="20"/>
              <w:jc w:val="both"/>
            </w:pPr>
            <w:r>
              <w:rPr>
                <w:rFonts w:ascii="Times New Roman"/>
                <w:b w:val="false"/>
                <w:i w:val="false"/>
                <w:color w:val="000000"/>
                <w:sz w:val="20"/>
              </w:rPr>
              <w:t xml:space="preserve">
Сомасы, </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2023 жылғы 12 мамырдағы</w:t>
            </w:r>
            <w:r>
              <w:rPr>
                <w:rFonts w:ascii="Times New Roman"/>
                <w:b w:val="false"/>
                <w:i w:val="false"/>
                <w:color w:val="000000"/>
                <w:sz w:val="20"/>
              </w:rPr>
              <w:t xml:space="preserve"> № 3-4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rPr>
                <w:rFonts w:ascii="Times New Roman"/>
                <w:b w:val="false"/>
                <w:i w:val="false"/>
                <w:color w:val="000000"/>
                <w:sz w:val="20"/>
              </w:rPr>
              <w:t xml:space="preserve"> 2022 жылғы 28 желтоқсандағы</w:t>
            </w:r>
            <w:r>
              <w:rPr>
                <w:rFonts w:ascii="Times New Roman"/>
                <w:b w:val="false"/>
                <w:i w:val="false"/>
                <w:color w:val="000000"/>
                <w:sz w:val="20"/>
              </w:rPr>
              <w:t xml:space="preserve"> №32-4 шешіміне 15 қосымша</w:t>
            </w:r>
          </w:p>
        </w:tc>
      </w:tr>
    </w:tbl>
    <w:bookmarkStart w:name="z402" w:id="303"/>
    <w:p>
      <w:pPr>
        <w:spacing w:after="0"/>
        <w:ind w:left="0"/>
        <w:jc w:val="left"/>
      </w:pPr>
      <w:r>
        <w:rPr>
          <w:rFonts w:ascii="Times New Roman"/>
          <w:b/>
          <w:i w:val="false"/>
          <w:color w:val="000000"/>
        </w:rPr>
        <w:t xml:space="preserve"> 2023 жылға арналған Ақниет ауылдық округінің бюджеті</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4"/>
          <w:p>
            <w:pPr>
              <w:spacing w:after="20"/>
              <w:ind w:left="20"/>
              <w:jc w:val="both"/>
            </w:pPr>
            <w:r>
              <w:rPr>
                <w:rFonts w:ascii="Times New Roman"/>
                <w:b w:val="false"/>
                <w:i w:val="false"/>
                <w:color w:val="000000"/>
                <w:sz w:val="20"/>
              </w:rPr>
              <w:t xml:space="preserve">
Сомасы, </w:t>
            </w:r>
          </w:p>
          <w:bookmarkEnd w:id="304"/>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