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5519" w14:textId="1695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2022 жылғы 23 желтоқсандағы № 25-2 "2023-2025 жылдарға арналған Мойынқұм ауданы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14 тамыздағы № 8-2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Мойынқұм ауданы ауылдық округтерінің бюджеттері туралы" Жамбыл облысы Мойынқұм аудандық мәслихатының 2022 жылғы 23 желтоқсандағы </w:t>
      </w:r>
      <w:r>
        <w:rPr>
          <w:rFonts w:ascii="Times New Roman"/>
          <w:b w:val="false"/>
          <w:i w:val="false"/>
          <w:color w:val="000000"/>
          <w:sz w:val="28"/>
        </w:rPr>
        <w:t>№25-2</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"1.2023-2025 жылдарға арналған ауылдық округтерінің бюджеттері 1, 2, 3, 4, 5, 6, 7, 8, 9, 10, 11, 12, 13, 14, 15, 16, 17, 18, 19, 20, 21, 22, 23, 24, 25, 26, 27, 28, 29, 30, 31, 32, 33, 34, 35, 36, 37, 38, 39, 40, 41, 42, 43, 44, 45, 46, 47, 48 қосымшаларға сәйкес, оның ішінде 2023 жылға келесі көлемдерде бекітілсін:</w:t>
      </w:r>
    </w:p>
    <w:bookmarkEnd w:id="2"/>
    <w:bookmarkStart w:name="z11" w:id="3"/>
    <w:p>
      <w:pPr>
        <w:spacing w:after="0"/>
        <w:ind w:left="0"/>
        <w:jc w:val="both"/>
      </w:pPr>
      <w:r>
        <w:rPr>
          <w:rFonts w:ascii="Times New Roman"/>
          <w:b w:val="false"/>
          <w:i w:val="false"/>
          <w:color w:val="000000"/>
          <w:sz w:val="28"/>
        </w:rPr>
        <w:t>
      1.1. Мойынқұм ауылдық округі бойынша:</w:t>
      </w:r>
    </w:p>
    <w:bookmarkEnd w:id="3"/>
    <w:bookmarkStart w:name="z12" w:id="4"/>
    <w:p>
      <w:pPr>
        <w:spacing w:after="0"/>
        <w:ind w:left="0"/>
        <w:jc w:val="both"/>
      </w:pPr>
      <w:r>
        <w:rPr>
          <w:rFonts w:ascii="Times New Roman"/>
          <w:b w:val="false"/>
          <w:i w:val="false"/>
          <w:color w:val="000000"/>
          <w:sz w:val="28"/>
        </w:rPr>
        <w:t>
      1) кірістер – 242 424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29 922 мың теңге;</w:t>
      </w:r>
    </w:p>
    <w:bookmarkEnd w:id="5"/>
    <w:bookmarkStart w:name="z14" w:id="6"/>
    <w:p>
      <w:pPr>
        <w:spacing w:after="0"/>
        <w:ind w:left="0"/>
        <w:jc w:val="both"/>
      </w:pPr>
      <w:r>
        <w:rPr>
          <w:rFonts w:ascii="Times New Roman"/>
          <w:b w:val="false"/>
          <w:i w:val="false"/>
          <w:color w:val="000000"/>
          <w:sz w:val="28"/>
        </w:rPr>
        <w:t>
      салықтық емес түсімдер – 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түсімі – 212 502 мың теңге;</w:t>
      </w:r>
    </w:p>
    <w:bookmarkEnd w:id="8"/>
    <w:bookmarkStart w:name="z17" w:id="9"/>
    <w:p>
      <w:pPr>
        <w:spacing w:after="0"/>
        <w:ind w:left="0"/>
        <w:jc w:val="both"/>
      </w:pPr>
      <w:r>
        <w:rPr>
          <w:rFonts w:ascii="Times New Roman"/>
          <w:b w:val="false"/>
          <w:i w:val="false"/>
          <w:color w:val="000000"/>
          <w:sz w:val="28"/>
        </w:rPr>
        <w:t>
      2) шығындар – 249 485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-7 061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7 061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7 061 мың теңге.</w:t>
      </w:r>
    </w:p>
    <w:bookmarkEnd w:id="20"/>
    <w:bookmarkStart w:name="z29" w:id="21"/>
    <w:p>
      <w:pPr>
        <w:spacing w:after="0"/>
        <w:ind w:left="0"/>
        <w:jc w:val="both"/>
      </w:pPr>
      <w:r>
        <w:rPr>
          <w:rFonts w:ascii="Times New Roman"/>
          <w:b w:val="false"/>
          <w:i w:val="false"/>
          <w:color w:val="000000"/>
          <w:sz w:val="28"/>
        </w:rPr>
        <w:t>
      1.2. Бірлік ауылдық округі бойынша:</w:t>
      </w:r>
    </w:p>
    <w:bookmarkEnd w:id="21"/>
    <w:bookmarkStart w:name="z30" w:id="22"/>
    <w:p>
      <w:pPr>
        <w:spacing w:after="0"/>
        <w:ind w:left="0"/>
        <w:jc w:val="both"/>
      </w:pPr>
      <w:r>
        <w:rPr>
          <w:rFonts w:ascii="Times New Roman"/>
          <w:b w:val="false"/>
          <w:i w:val="false"/>
          <w:color w:val="000000"/>
          <w:sz w:val="28"/>
        </w:rPr>
        <w:t>
      1) кірістер – 86 002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6 745 мың теңге;</w:t>
      </w:r>
    </w:p>
    <w:bookmarkEnd w:id="23"/>
    <w:bookmarkStart w:name="z32" w:id="24"/>
    <w:p>
      <w:pPr>
        <w:spacing w:after="0"/>
        <w:ind w:left="0"/>
        <w:jc w:val="both"/>
      </w:pPr>
      <w:r>
        <w:rPr>
          <w:rFonts w:ascii="Times New Roman"/>
          <w:b w:val="false"/>
          <w:i w:val="false"/>
          <w:color w:val="000000"/>
          <w:sz w:val="28"/>
        </w:rPr>
        <w:t>
      салықтық емес түсімдер – 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түсімі – 79 257 мың теңге;</w:t>
      </w:r>
    </w:p>
    <w:bookmarkEnd w:id="26"/>
    <w:bookmarkStart w:name="z35" w:id="27"/>
    <w:p>
      <w:pPr>
        <w:spacing w:after="0"/>
        <w:ind w:left="0"/>
        <w:jc w:val="both"/>
      </w:pPr>
      <w:r>
        <w:rPr>
          <w:rFonts w:ascii="Times New Roman"/>
          <w:b w:val="false"/>
          <w:i w:val="false"/>
          <w:color w:val="000000"/>
          <w:sz w:val="28"/>
        </w:rPr>
        <w:t>
      2) шығындар – 88 186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-2 184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2 184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2 184 мың теңге.</w:t>
      </w:r>
    </w:p>
    <w:bookmarkEnd w:id="38"/>
    <w:bookmarkStart w:name="z47" w:id="39"/>
    <w:p>
      <w:pPr>
        <w:spacing w:after="0"/>
        <w:ind w:left="0"/>
        <w:jc w:val="both"/>
      </w:pPr>
      <w:r>
        <w:rPr>
          <w:rFonts w:ascii="Times New Roman"/>
          <w:b w:val="false"/>
          <w:i w:val="false"/>
          <w:color w:val="000000"/>
          <w:sz w:val="28"/>
        </w:rPr>
        <w:t>
      1.3. Кенес ауылдық округі бойынша:</w:t>
      </w:r>
    </w:p>
    <w:bookmarkEnd w:id="39"/>
    <w:bookmarkStart w:name="z48" w:id="40"/>
    <w:p>
      <w:pPr>
        <w:spacing w:after="0"/>
        <w:ind w:left="0"/>
        <w:jc w:val="both"/>
      </w:pPr>
      <w:r>
        <w:rPr>
          <w:rFonts w:ascii="Times New Roman"/>
          <w:b w:val="false"/>
          <w:i w:val="false"/>
          <w:color w:val="000000"/>
          <w:sz w:val="28"/>
        </w:rPr>
        <w:t>
      1) кірістер – 91 685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5 213 мың теңге;</w:t>
      </w:r>
    </w:p>
    <w:bookmarkEnd w:id="41"/>
    <w:bookmarkStart w:name="z50" w:id="42"/>
    <w:p>
      <w:pPr>
        <w:spacing w:after="0"/>
        <w:ind w:left="0"/>
        <w:jc w:val="both"/>
      </w:pPr>
      <w:r>
        <w:rPr>
          <w:rFonts w:ascii="Times New Roman"/>
          <w:b w:val="false"/>
          <w:i w:val="false"/>
          <w:color w:val="000000"/>
          <w:sz w:val="28"/>
        </w:rPr>
        <w:t>
      салықтық емес түсімдер – 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түсімі – 86 472 мың теңге;</w:t>
      </w:r>
    </w:p>
    <w:bookmarkEnd w:id="44"/>
    <w:bookmarkStart w:name="z53" w:id="45"/>
    <w:p>
      <w:pPr>
        <w:spacing w:after="0"/>
        <w:ind w:left="0"/>
        <w:jc w:val="both"/>
      </w:pPr>
      <w:r>
        <w:rPr>
          <w:rFonts w:ascii="Times New Roman"/>
          <w:b w:val="false"/>
          <w:i w:val="false"/>
          <w:color w:val="000000"/>
          <w:sz w:val="28"/>
        </w:rPr>
        <w:t>
      2) шығындар – 93 117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 оның ішінде: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60" w:id="52"/>
    <w:p>
      <w:pPr>
        <w:spacing w:after="0"/>
        <w:ind w:left="0"/>
        <w:jc w:val="both"/>
      </w:pPr>
      <w:r>
        <w:rPr>
          <w:rFonts w:ascii="Times New Roman"/>
          <w:b w:val="false"/>
          <w:i w:val="false"/>
          <w:color w:val="000000"/>
          <w:sz w:val="28"/>
        </w:rPr>
        <w:t>
      5) бюджет тапшылығы (профициті) – -1 432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(профицитін пайдалану) – 1 432 мың теңге, оның ішінде: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1 432 мың теңге.</w:t>
      </w:r>
    </w:p>
    <w:bookmarkEnd w:id="56"/>
    <w:bookmarkStart w:name="z65" w:id="57"/>
    <w:p>
      <w:pPr>
        <w:spacing w:after="0"/>
        <w:ind w:left="0"/>
        <w:jc w:val="both"/>
      </w:pPr>
      <w:r>
        <w:rPr>
          <w:rFonts w:ascii="Times New Roman"/>
          <w:b w:val="false"/>
          <w:i w:val="false"/>
          <w:color w:val="000000"/>
          <w:sz w:val="28"/>
        </w:rPr>
        <w:t>
      1.4. Шығанақ ауылдық округі бойынша:</w:t>
      </w:r>
    </w:p>
    <w:bookmarkEnd w:id="57"/>
    <w:bookmarkStart w:name="z66" w:id="58"/>
    <w:p>
      <w:pPr>
        <w:spacing w:after="0"/>
        <w:ind w:left="0"/>
        <w:jc w:val="both"/>
      </w:pPr>
      <w:r>
        <w:rPr>
          <w:rFonts w:ascii="Times New Roman"/>
          <w:b w:val="false"/>
          <w:i w:val="false"/>
          <w:color w:val="000000"/>
          <w:sz w:val="28"/>
        </w:rPr>
        <w:t>
      1) кірістер – 108 944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8 409 мың теңге;</w:t>
      </w:r>
    </w:p>
    <w:bookmarkEnd w:id="59"/>
    <w:bookmarkStart w:name="z68" w:id="60"/>
    <w:p>
      <w:pPr>
        <w:spacing w:after="0"/>
        <w:ind w:left="0"/>
        <w:jc w:val="both"/>
      </w:pPr>
      <w:r>
        <w:rPr>
          <w:rFonts w:ascii="Times New Roman"/>
          <w:b w:val="false"/>
          <w:i w:val="false"/>
          <w:color w:val="000000"/>
          <w:sz w:val="28"/>
        </w:rPr>
        <w:t>
      салықтық емес түсімдер – 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түсімі – 100 535 мың теңге;</w:t>
      </w:r>
    </w:p>
    <w:bookmarkEnd w:id="62"/>
    <w:bookmarkStart w:name="z71" w:id="63"/>
    <w:p>
      <w:pPr>
        <w:spacing w:after="0"/>
        <w:ind w:left="0"/>
        <w:jc w:val="both"/>
      </w:pPr>
      <w:r>
        <w:rPr>
          <w:rFonts w:ascii="Times New Roman"/>
          <w:b w:val="false"/>
          <w:i w:val="false"/>
          <w:color w:val="000000"/>
          <w:sz w:val="28"/>
        </w:rPr>
        <w:t>
      2) шығындар – 111 503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 оның ішінде: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9"/>
    <w:bookmarkStart w:name="z78" w:id="70"/>
    <w:p>
      <w:pPr>
        <w:spacing w:after="0"/>
        <w:ind w:left="0"/>
        <w:jc w:val="both"/>
      </w:pPr>
      <w:r>
        <w:rPr>
          <w:rFonts w:ascii="Times New Roman"/>
          <w:b w:val="false"/>
          <w:i w:val="false"/>
          <w:color w:val="000000"/>
          <w:sz w:val="28"/>
        </w:rPr>
        <w:t>
      5) бюджет тапшылығы (профициті) – -2 559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(профицитін пайдалану) – 2 559 мың теңге, оның ішінде: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2 559 мың теңге.</w:t>
      </w:r>
    </w:p>
    <w:bookmarkEnd w:id="74"/>
    <w:bookmarkStart w:name="z83" w:id="75"/>
    <w:p>
      <w:pPr>
        <w:spacing w:after="0"/>
        <w:ind w:left="0"/>
        <w:jc w:val="both"/>
      </w:pPr>
      <w:r>
        <w:rPr>
          <w:rFonts w:ascii="Times New Roman"/>
          <w:b w:val="false"/>
          <w:i w:val="false"/>
          <w:color w:val="000000"/>
          <w:sz w:val="28"/>
        </w:rPr>
        <w:t>
      1.5. Ұланбел ауылдық округі бойынша:</w:t>
      </w:r>
    </w:p>
    <w:bookmarkEnd w:id="75"/>
    <w:bookmarkStart w:name="z84" w:id="76"/>
    <w:p>
      <w:pPr>
        <w:spacing w:after="0"/>
        <w:ind w:left="0"/>
        <w:jc w:val="both"/>
      </w:pPr>
      <w:r>
        <w:rPr>
          <w:rFonts w:ascii="Times New Roman"/>
          <w:b w:val="false"/>
          <w:i w:val="false"/>
          <w:color w:val="000000"/>
          <w:sz w:val="28"/>
        </w:rPr>
        <w:t>
      1) кірістер – 55 733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14 593 мың теңге;</w:t>
      </w:r>
    </w:p>
    <w:bookmarkEnd w:id="77"/>
    <w:bookmarkStart w:name="z86" w:id="78"/>
    <w:p>
      <w:pPr>
        <w:spacing w:after="0"/>
        <w:ind w:left="0"/>
        <w:jc w:val="both"/>
      </w:pPr>
      <w:r>
        <w:rPr>
          <w:rFonts w:ascii="Times New Roman"/>
          <w:b w:val="false"/>
          <w:i w:val="false"/>
          <w:color w:val="000000"/>
          <w:sz w:val="28"/>
        </w:rPr>
        <w:t>
      салықтық емес түсімдер – 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түсімі – 41 140 мың теңге;</w:t>
      </w:r>
    </w:p>
    <w:bookmarkEnd w:id="80"/>
    <w:bookmarkStart w:name="z89" w:id="81"/>
    <w:p>
      <w:pPr>
        <w:spacing w:after="0"/>
        <w:ind w:left="0"/>
        <w:jc w:val="both"/>
      </w:pPr>
      <w:r>
        <w:rPr>
          <w:rFonts w:ascii="Times New Roman"/>
          <w:b w:val="false"/>
          <w:i w:val="false"/>
          <w:color w:val="000000"/>
          <w:sz w:val="28"/>
        </w:rPr>
        <w:t>
      2) шығындар – 55 759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 оның ішінде: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7"/>
    <w:bookmarkStart w:name="z96" w:id="88"/>
    <w:p>
      <w:pPr>
        <w:spacing w:after="0"/>
        <w:ind w:left="0"/>
        <w:jc w:val="both"/>
      </w:pPr>
      <w:r>
        <w:rPr>
          <w:rFonts w:ascii="Times New Roman"/>
          <w:b w:val="false"/>
          <w:i w:val="false"/>
          <w:color w:val="000000"/>
          <w:sz w:val="28"/>
        </w:rPr>
        <w:t>
      5) бюджет тапшылығы (профициті) – -26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(профицитін пайдалану) – 26 мың теңге, оның ішінде: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26 мың теңге.</w:t>
      </w:r>
    </w:p>
    <w:bookmarkEnd w:id="92"/>
    <w:bookmarkStart w:name="z101" w:id="93"/>
    <w:p>
      <w:pPr>
        <w:spacing w:after="0"/>
        <w:ind w:left="0"/>
        <w:jc w:val="both"/>
      </w:pPr>
      <w:r>
        <w:rPr>
          <w:rFonts w:ascii="Times New Roman"/>
          <w:b w:val="false"/>
          <w:i w:val="false"/>
          <w:color w:val="000000"/>
          <w:sz w:val="28"/>
        </w:rPr>
        <w:t>
      1.6. Қарабөгет ауылдық округі бойынша:</w:t>
      </w:r>
    </w:p>
    <w:bookmarkEnd w:id="93"/>
    <w:bookmarkStart w:name="z102" w:id="94"/>
    <w:p>
      <w:pPr>
        <w:spacing w:after="0"/>
        <w:ind w:left="0"/>
        <w:jc w:val="both"/>
      </w:pPr>
      <w:r>
        <w:rPr>
          <w:rFonts w:ascii="Times New Roman"/>
          <w:b w:val="false"/>
          <w:i w:val="false"/>
          <w:color w:val="000000"/>
          <w:sz w:val="28"/>
        </w:rPr>
        <w:t>
      1) кірістер – 118 137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3 605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түсімі – 114 532 мың теңге;</w:t>
      </w:r>
    </w:p>
    <w:bookmarkEnd w:id="98"/>
    <w:bookmarkStart w:name="z107" w:id="99"/>
    <w:p>
      <w:pPr>
        <w:spacing w:after="0"/>
        <w:ind w:left="0"/>
        <w:jc w:val="both"/>
      </w:pPr>
      <w:r>
        <w:rPr>
          <w:rFonts w:ascii="Times New Roman"/>
          <w:b w:val="false"/>
          <w:i w:val="false"/>
          <w:color w:val="000000"/>
          <w:sz w:val="28"/>
        </w:rPr>
        <w:t>
      2) шығындар – 119 228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5) бюджет тапшылығы (профициті) – -1091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(профицитін пайдалану) – 1091 мың теңге, оның ішінде: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1091 мың теңге.</w:t>
      </w:r>
    </w:p>
    <w:bookmarkEnd w:id="110"/>
    <w:bookmarkStart w:name="z119" w:id="111"/>
    <w:p>
      <w:pPr>
        <w:spacing w:after="0"/>
        <w:ind w:left="0"/>
        <w:jc w:val="both"/>
      </w:pPr>
      <w:r>
        <w:rPr>
          <w:rFonts w:ascii="Times New Roman"/>
          <w:b w:val="false"/>
          <w:i w:val="false"/>
          <w:color w:val="000000"/>
          <w:sz w:val="28"/>
        </w:rPr>
        <w:t>
      1.7. Қылышбай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105 356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2 798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түсімі – 102 558 мың теңге;</w:t>
      </w:r>
    </w:p>
    <w:bookmarkEnd w:id="116"/>
    <w:bookmarkStart w:name="z125" w:id="117"/>
    <w:p>
      <w:pPr>
        <w:spacing w:after="0"/>
        <w:ind w:left="0"/>
        <w:jc w:val="both"/>
      </w:pPr>
      <w:r>
        <w:rPr>
          <w:rFonts w:ascii="Times New Roman"/>
          <w:b w:val="false"/>
          <w:i w:val="false"/>
          <w:color w:val="000000"/>
          <w:sz w:val="28"/>
        </w:rPr>
        <w:t>
      2) шығындар – 106 549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 оның ішінде: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3"/>
    <w:bookmarkStart w:name="z132" w:id="124"/>
    <w:p>
      <w:pPr>
        <w:spacing w:after="0"/>
        <w:ind w:left="0"/>
        <w:jc w:val="both"/>
      </w:pPr>
      <w:r>
        <w:rPr>
          <w:rFonts w:ascii="Times New Roman"/>
          <w:b w:val="false"/>
          <w:i w:val="false"/>
          <w:color w:val="000000"/>
          <w:sz w:val="28"/>
        </w:rPr>
        <w:t>
      5) бюджет тапшылығы (профициті) – -1 193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(профицитін пайдалану) – 1 193 мың теңге, оның ішінде: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1 193 мың теңге.</w:t>
      </w:r>
    </w:p>
    <w:bookmarkEnd w:id="128"/>
    <w:bookmarkStart w:name="z137" w:id="129"/>
    <w:p>
      <w:pPr>
        <w:spacing w:after="0"/>
        <w:ind w:left="0"/>
        <w:jc w:val="both"/>
      </w:pPr>
      <w:r>
        <w:rPr>
          <w:rFonts w:ascii="Times New Roman"/>
          <w:b w:val="false"/>
          <w:i w:val="false"/>
          <w:color w:val="000000"/>
          <w:sz w:val="28"/>
        </w:rPr>
        <w:t>
      1.8. Жамбыл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55 261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13 568 мың теңге;</w:t>
      </w:r>
    </w:p>
    <w:bookmarkEnd w:id="131"/>
    <w:bookmarkStart w:name="z140" w:id="132"/>
    <w:p>
      <w:pPr>
        <w:spacing w:after="0"/>
        <w:ind w:left="0"/>
        <w:jc w:val="both"/>
      </w:pPr>
      <w:r>
        <w:rPr>
          <w:rFonts w:ascii="Times New Roman"/>
          <w:b w:val="false"/>
          <w:i w:val="false"/>
          <w:color w:val="000000"/>
          <w:sz w:val="28"/>
        </w:rPr>
        <w:t>
      салықтық емес түсімдер – 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түсімі – 41 693 мың теңге;</w:t>
      </w:r>
    </w:p>
    <w:bookmarkEnd w:id="134"/>
    <w:bookmarkStart w:name="z143" w:id="135"/>
    <w:p>
      <w:pPr>
        <w:spacing w:after="0"/>
        <w:ind w:left="0"/>
        <w:jc w:val="both"/>
      </w:pPr>
      <w:r>
        <w:rPr>
          <w:rFonts w:ascii="Times New Roman"/>
          <w:b w:val="false"/>
          <w:i w:val="false"/>
          <w:color w:val="000000"/>
          <w:sz w:val="28"/>
        </w:rPr>
        <w:t>
      2) шығындар – 63 186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 оның ішінде: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1"/>
    <w:bookmarkStart w:name="z150" w:id="142"/>
    <w:p>
      <w:pPr>
        <w:spacing w:after="0"/>
        <w:ind w:left="0"/>
        <w:jc w:val="both"/>
      </w:pPr>
      <w:r>
        <w:rPr>
          <w:rFonts w:ascii="Times New Roman"/>
          <w:b w:val="false"/>
          <w:i w:val="false"/>
          <w:color w:val="000000"/>
          <w:sz w:val="28"/>
        </w:rPr>
        <w:t>
      5) бюджет тапшылығы (профициті) – -7 925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(профицитін пайдалану) – 7 925 мың теңге, оның ішінде: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7 925 мың теңге.</w:t>
      </w:r>
    </w:p>
    <w:bookmarkEnd w:id="146"/>
    <w:bookmarkStart w:name="z155" w:id="147"/>
    <w:p>
      <w:pPr>
        <w:spacing w:after="0"/>
        <w:ind w:left="0"/>
        <w:jc w:val="both"/>
      </w:pPr>
      <w:r>
        <w:rPr>
          <w:rFonts w:ascii="Times New Roman"/>
          <w:b w:val="false"/>
          <w:i w:val="false"/>
          <w:color w:val="000000"/>
          <w:sz w:val="28"/>
        </w:rPr>
        <w:t>
      1.9. Қызылотау ауылдық округі бойынша:</w:t>
      </w:r>
    </w:p>
    <w:bookmarkEnd w:id="147"/>
    <w:bookmarkStart w:name="z156" w:id="148"/>
    <w:p>
      <w:pPr>
        <w:spacing w:after="0"/>
        <w:ind w:left="0"/>
        <w:jc w:val="both"/>
      </w:pPr>
      <w:r>
        <w:rPr>
          <w:rFonts w:ascii="Times New Roman"/>
          <w:b w:val="false"/>
          <w:i w:val="false"/>
          <w:color w:val="000000"/>
          <w:sz w:val="28"/>
        </w:rPr>
        <w:t>
      1) кірістер – 81 004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6 575 мың теңге;</w:t>
      </w:r>
    </w:p>
    <w:bookmarkEnd w:id="149"/>
    <w:bookmarkStart w:name="z158" w:id="150"/>
    <w:p>
      <w:pPr>
        <w:spacing w:after="0"/>
        <w:ind w:left="0"/>
        <w:jc w:val="both"/>
      </w:pPr>
      <w:r>
        <w:rPr>
          <w:rFonts w:ascii="Times New Roman"/>
          <w:b w:val="false"/>
          <w:i w:val="false"/>
          <w:color w:val="000000"/>
          <w:sz w:val="28"/>
        </w:rPr>
        <w:t>
      салықтық емес түсімдер – 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түсімі – 74 429 мың теңге;</w:t>
      </w:r>
    </w:p>
    <w:bookmarkEnd w:id="152"/>
    <w:bookmarkStart w:name="z161" w:id="153"/>
    <w:p>
      <w:pPr>
        <w:spacing w:after="0"/>
        <w:ind w:left="0"/>
        <w:jc w:val="both"/>
      </w:pPr>
      <w:r>
        <w:rPr>
          <w:rFonts w:ascii="Times New Roman"/>
          <w:b w:val="false"/>
          <w:i w:val="false"/>
          <w:color w:val="000000"/>
          <w:sz w:val="28"/>
        </w:rPr>
        <w:t>
      2) шығындар – 83 796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 оның ішінде: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9"/>
    <w:bookmarkStart w:name="z168" w:id="160"/>
    <w:p>
      <w:pPr>
        <w:spacing w:after="0"/>
        <w:ind w:left="0"/>
        <w:jc w:val="both"/>
      </w:pPr>
      <w:r>
        <w:rPr>
          <w:rFonts w:ascii="Times New Roman"/>
          <w:b w:val="false"/>
          <w:i w:val="false"/>
          <w:color w:val="000000"/>
          <w:sz w:val="28"/>
        </w:rPr>
        <w:t>
      5) бюджет тапшылығы (профициті) – -2792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(профицитін пайдалану) – 2792 мың теңге, оның ішінде: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2 792 мың теңге.</w:t>
      </w:r>
    </w:p>
    <w:bookmarkEnd w:id="164"/>
    <w:bookmarkStart w:name="z173" w:id="165"/>
    <w:p>
      <w:pPr>
        <w:spacing w:after="0"/>
        <w:ind w:left="0"/>
        <w:jc w:val="both"/>
      </w:pPr>
      <w:r>
        <w:rPr>
          <w:rFonts w:ascii="Times New Roman"/>
          <w:b w:val="false"/>
          <w:i w:val="false"/>
          <w:color w:val="000000"/>
          <w:sz w:val="28"/>
        </w:rPr>
        <w:t>
      1.10. Қызылтал ауылдық округі бойынша:</w:t>
      </w:r>
    </w:p>
    <w:bookmarkEnd w:id="165"/>
    <w:bookmarkStart w:name="z174" w:id="166"/>
    <w:p>
      <w:pPr>
        <w:spacing w:after="0"/>
        <w:ind w:left="0"/>
        <w:jc w:val="both"/>
      </w:pPr>
      <w:r>
        <w:rPr>
          <w:rFonts w:ascii="Times New Roman"/>
          <w:b w:val="false"/>
          <w:i w:val="false"/>
          <w:color w:val="000000"/>
          <w:sz w:val="28"/>
        </w:rPr>
        <w:t>
      1) кірістер –119 927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2 320 мың теңге;</w:t>
      </w:r>
    </w:p>
    <w:bookmarkEnd w:id="167"/>
    <w:bookmarkStart w:name="z176" w:id="168"/>
    <w:p>
      <w:pPr>
        <w:spacing w:after="0"/>
        <w:ind w:left="0"/>
        <w:jc w:val="both"/>
      </w:pPr>
      <w:r>
        <w:rPr>
          <w:rFonts w:ascii="Times New Roman"/>
          <w:b w:val="false"/>
          <w:i w:val="false"/>
          <w:color w:val="000000"/>
          <w:sz w:val="28"/>
        </w:rPr>
        <w:t>
      салықтық емес түсімдер – 0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түсімі – 117 607 мың теңге;</w:t>
      </w:r>
    </w:p>
    <w:bookmarkEnd w:id="170"/>
    <w:bookmarkStart w:name="z179" w:id="171"/>
    <w:p>
      <w:pPr>
        <w:spacing w:after="0"/>
        <w:ind w:left="0"/>
        <w:jc w:val="both"/>
      </w:pPr>
      <w:r>
        <w:rPr>
          <w:rFonts w:ascii="Times New Roman"/>
          <w:b w:val="false"/>
          <w:i w:val="false"/>
          <w:color w:val="000000"/>
          <w:sz w:val="28"/>
        </w:rPr>
        <w:t>
      2) шығындар – 121 290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 оның ішінде: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7"/>
    <w:bookmarkStart w:name="z186" w:id="178"/>
    <w:p>
      <w:pPr>
        <w:spacing w:after="0"/>
        <w:ind w:left="0"/>
        <w:jc w:val="both"/>
      </w:pPr>
      <w:r>
        <w:rPr>
          <w:rFonts w:ascii="Times New Roman"/>
          <w:b w:val="false"/>
          <w:i w:val="false"/>
          <w:color w:val="000000"/>
          <w:sz w:val="28"/>
        </w:rPr>
        <w:t>
      5) бюджет тапшылығы (профициті) – -1 363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(профицитін пайдалану) – 1 363 мың теңге, оның ішінде: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1 363 мың теңге.</w:t>
      </w:r>
    </w:p>
    <w:bookmarkEnd w:id="182"/>
    <w:bookmarkStart w:name="z191" w:id="183"/>
    <w:p>
      <w:pPr>
        <w:spacing w:after="0"/>
        <w:ind w:left="0"/>
        <w:jc w:val="both"/>
      </w:pPr>
      <w:r>
        <w:rPr>
          <w:rFonts w:ascii="Times New Roman"/>
          <w:b w:val="false"/>
          <w:i w:val="false"/>
          <w:color w:val="000000"/>
          <w:sz w:val="28"/>
        </w:rPr>
        <w:t>
      1.11. Биназар ауылдық округі бойынша:</w:t>
      </w:r>
    </w:p>
    <w:bookmarkEnd w:id="183"/>
    <w:bookmarkStart w:name="z192" w:id="184"/>
    <w:p>
      <w:pPr>
        <w:spacing w:after="0"/>
        <w:ind w:left="0"/>
        <w:jc w:val="both"/>
      </w:pPr>
      <w:r>
        <w:rPr>
          <w:rFonts w:ascii="Times New Roman"/>
          <w:b w:val="false"/>
          <w:i w:val="false"/>
          <w:color w:val="000000"/>
          <w:sz w:val="28"/>
        </w:rPr>
        <w:t>
      1) кірістер – 64 229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3 314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түсімі – 60 915 мың теңге;</w:t>
      </w:r>
    </w:p>
    <w:bookmarkEnd w:id="188"/>
    <w:bookmarkStart w:name="z197" w:id="189"/>
    <w:p>
      <w:pPr>
        <w:spacing w:after="0"/>
        <w:ind w:left="0"/>
        <w:jc w:val="both"/>
      </w:pPr>
      <w:r>
        <w:rPr>
          <w:rFonts w:ascii="Times New Roman"/>
          <w:b w:val="false"/>
          <w:i w:val="false"/>
          <w:color w:val="000000"/>
          <w:sz w:val="28"/>
        </w:rPr>
        <w:t>
      2) шығындар – 65 751 мың теңге;</w:t>
      </w:r>
    </w:p>
    <w:bookmarkEnd w:id="189"/>
    <w:bookmarkStart w:name="z198" w:id="190"/>
    <w:p>
      <w:pPr>
        <w:spacing w:after="0"/>
        <w:ind w:left="0"/>
        <w:jc w:val="both"/>
      </w:pPr>
      <w:r>
        <w:rPr>
          <w:rFonts w:ascii="Times New Roman"/>
          <w:b w:val="false"/>
          <w:i w:val="false"/>
          <w:color w:val="000000"/>
          <w:sz w:val="28"/>
        </w:rPr>
        <w:t>
      3) таза бюджеттік кредиттеу – 0 мың теңге, оның ішінде: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5"/>
    <w:bookmarkStart w:name="z204" w:id="196"/>
    <w:p>
      <w:pPr>
        <w:spacing w:after="0"/>
        <w:ind w:left="0"/>
        <w:jc w:val="both"/>
      </w:pPr>
      <w:r>
        <w:rPr>
          <w:rFonts w:ascii="Times New Roman"/>
          <w:b w:val="false"/>
          <w:i w:val="false"/>
          <w:color w:val="000000"/>
          <w:sz w:val="28"/>
        </w:rPr>
        <w:t>
      5) бюджет тапшылығы (профициті) – -1 522 мың теңге;</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(профицитін пайдалану) – 1 522 мың теңге, оның ішінде: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 1 522 мың теңге.</w:t>
      </w:r>
    </w:p>
    <w:bookmarkEnd w:id="200"/>
    <w:bookmarkStart w:name="z209" w:id="201"/>
    <w:p>
      <w:pPr>
        <w:spacing w:after="0"/>
        <w:ind w:left="0"/>
        <w:jc w:val="both"/>
      </w:pPr>
      <w:r>
        <w:rPr>
          <w:rFonts w:ascii="Times New Roman"/>
          <w:b w:val="false"/>
          <w:i w:val="false"/>
          <w:color w:val="000000"/>
          <w:sz w:val="28"/>
        </w:rPr>
        <w:t>
      1.12. Хантау ауылдық округі бойынша:</w:t>
      </w:r>
    </w:p>
    <w:bookmarkEnd w:id="201"/>
    <w:bookmarkStart w:name="z210" w:id="202"/>
    <w:p>
      <w:pPr>
        <w:spacing w:after="0"/>
        <w:ind w:left="0"/>
        <w:jc w:val="both"/>
      </w:pPr>
      <w:r>
        <w:rPr>
          <w:rFonts w:ascii="Times New Roman"/>
          <w:b w:val="false"/>
          <w:i w:val="false"/>
          <w:color w:val="000000"/>
          <w:sz w:val="28"/>
        </w:rPr>
        <w:t>
      1) кірістер – 51 686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4 308 мың теңге;</w:t>
      </w:r>
    </w:p>
    <w:bookmarkEnd w:id="203"/>
    <w:bookmarkStart w:name="z212" w:id="204"/>
    <w:p>
      <w:pPr>
        <w:spacing w:after="0"/>
        <w:ind w:left="0"/>
        <w:jc w:val="both"/>
      </w:pPr>
      <w:r>
        <w:rPr>
          <w:rFonts w:ascii="Times New Roman"/>
          <w:b w:val="false"/>
          <w:i w:val="false"/>
          <w:color w:val="000000"/>
          <w:sz w:val="28"/>
        </w:rPr>
        <w:t>
      салықтық емес түсімдер – 0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4" w:id="206"/>
    <w:p>
      <w:pPr>
        <w:spacing w:after="0"/>
        <w:ind w:left="0"/>
        <w:jc w:val="both"/>
      </w:pPr>
      <w:r>
        <w:rPr>
          <w:rFonts w:ascii="Times New Roman"/>
          <w:b w:val="false"/>
          <w:i w:val="false"/>
          <w:color w:val="000000"/>
          <w:sz w:val="28"/>
        </w:rPr>
        <w:t>
      трансферттердің түсімі – 47 378 мың теңге;</w:t>
      </w:r>
    </w:p>
    <w:bookmarkEnd w:id="206"/>
    <w:bookmarkStart w:name="z215" w:id="207"/>
    <w:p>
      <w:pPr>
        <w:spacing w:after="0"/>
        <w:ind w:left="0"/>
        <w:jc w:val="both"/>
      </w:pPr>
      <w:r>
        <w:rPr>
          <w:rFonts w:ascii="Times New Roman"/>
          <w:b w:val="false"/>
          <w:i w:val="false"/>
          <w:color w:val="000000"/>
          <w:sz w:val="28"/>
        </w:rPr>
        <w:t>
      2) шығындар – 54 327 мың теңге;</w:t>
      </w:r>
    </w:p>
    <w:bookmarkEnd w:id="207"/>
    <w:bookmarkStart w:name="z216" w:id="208"/>
    <w:p>
      <w:pPr>
        <w:spacing w:after="0"/>
        <w:ind w:left="0"/>
        <w:jc w:val="both"/>
      </w:pPr>
      <w:r>
        <w:rPr>
          <w:rFonts w:ascii="Times New Roman"/>
          <w:b w:val="false"/>
          <w:i w:val="false"/>
          <w:color w:val="000000"/>
          <w:sz w:val="28"/>
        </w:rPr>
        <w:t>
      3) таза бюджеттік кредиттеу – 0 мың теңге, оның ішінде: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3"/>
    <w:bookmarkStart w:name="z222" w:id="214"/>
    <w:p>
      <w:pPr>
        <w:spacing w:after="0"/>
        <w:ind w:left="0"/>
        <w:jc w:val="both"/>
      </w:pPr>
      <w:r>
        <w:rPr>
          <w:rFonts w:ascii="Times New Roman"/>
          <w:b w:val="false"/>
          <w:i w:val="false"/>
          <w:color w:val="000000"/>
          <w:sz w:val="28"/>
        </w:rPr>
        <w:t>
      5) бюджет тапшылығы (профициті) – -2 641 мың теңге;</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(профицитін пайдалану) – 2 641 мың теңге, оның ішінде: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 2 641 мың теңге.</w:t>
      </w:r>
    </w:p>
    <w:bookmarkEnd w:id="218"/>
    <w:bookmarkStart w:name="z227" w:id="219"/>
    <w:p>
      <w:pPr>
        <w:spacing w:after="0"/>
        <w:ind w:left="0"/>
        <w:jc w:val="both"/>
      </w:pPr>
      <w:r>
        <w:rPr>
          <w:rFonts w:ascii="Times New Roman"/>
          <w:b w:val="false"/>
          <w:i w:val="false"/>
          <w:color w:val="000000"/>
          <w:sz w:val="28"/>
        </w:rPr>
        <w:t>
      1.13. Мирный ауылдық округі бойынша:</w:t>
      </w:r>
    </w:p>
    <w:bookmarkEnd w:id="219"/>
    <w:bookmarkStart w:name="z228" w:id="220"/>
    <w:p>
      <w:pPr>
        <w:spacing w:after="0"/>
        <w:ind w:left="0"/>
        <w:jc w:val="both"/>
      </w:pPr>
      <w:r>
        <w:rPr>
          <w:rFonts w:ascii="Times New Roman"/>
          <w:b w:val="false"/>
          <w:i w:val="false"/>
          <w:color w:val="000000"/>
          <w:sz w:val="28"/>
        </w:rPr>
        <w:t>
      1) кірістер – 75 743 мың теңге, оның ішінде:</w:t>
      </w:r>
    </w:p>
    <w:bookmarkEnd w:id="220"/>
    <w:bookmarkStart w:name="z229" w:id="221"/>
    <w:p>
      <w:pPr>
        <w:spacing w:after="0"/>
        <w:ind w:left="0"/>
        <w:jc w:val="both"/>
      </w:pPr>
      <w:r>
        <w:rPr>
          <w:rFonts w:ascii="Times New Roman"/>
          <w:b w:val="false"/>
          <w:i w:val="false"/>
          <w:color w:val="000000"/>
          <w:sz w:val="28"/>
        </w:rPr>
        <w:t>
      салықтық түсімдер – 4 473 мың теңге;</w:t>
      </w:r>
    </w:p>
    <w:bookmarkEnd w:id="221"/>
    <w:bookmarkStart w:name="z230" w:id="222"/>
    <w:p>
      <w:pPr>
        <w:spacing w:after="0"/>
        <w:ind w:left="0"/>
        <w:jc w:val="both"/>
      </w:pPr>
      <w:r>
        <w:rPr>
          <w:rFonts w:ascii="Times New Roman"/>
          <w:b w:val="false"/>
          <w:i w:val="false"/>
          <w:color w:val="000000"/>
          <w:sz w:val="28"/>
        </w:rPr>
        <w:t>
      салықтық емес түсімдер – 0 мың теңге;</w:t>
      </w:r>
    </w:p>
    <w:bookmarkEnd w:id="222"/>
    <w:bookmarkStart w:name="z231"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32" w:id="224"/>
    <w:p>
      <w:pPr>
        <w:spacing w:after="0"/>
        <w:ind w:left="0"/>
        <w:jc w:val="both"/>
      </w:pPr>
      <w:r>
        <w:rPr>
          <w:rFonts w:ascii="Times New Roman"/>
          <w:b w:val="false"/>
          <w:i w:val="false"/>
          <w:color w:val="000000"/>
          <w:sz w:val="28"/>
        </w:rPr>
        <w:t>
      трансферттердің түсімі – 71 270 мың теңге;</w:t>
      </w:r>
    </w:p>
    <w:bookmarkEnd w:id="224"/>
    <w:bookmarkStart w:name="z233" w:id="225"/>
    <w:p>
      <w:pPr>
        <w:spacing w:after="0"/>
        <w:ind w:left="0"/>
        <w:jc w:val="both"/>
      </w:pPr>
      <w:r>
        <w:rPr>
          <w:rFonts w:ascii="Times New Roman"/>
          <w:b w:val="false"/>
          <w:i w:val="false"/>
          <w:color w:val="000000"/>
          <w:sz w:val="28"/>
        </w:rPr>
        <w:t>
      2) шығындар – 78 642 мың теңге;</w:t>
      </w:r>
    </w:p>
    <w:bookmarkEnd w:id="225"/>
    <w:bookmarkStart w:name="z234" w:id="226"/>
    <w:p>
      <w:pPr>
        <w:spacing w:after="0"/>
        <w:ind w:left="0"/>
        <w:jc w:val="both"/>
      </w:pPr>
      <w:r>
        <w:rPr>
          <w:rFonts w:ascii="Times New Roman"/>
          <w:b w:val="false"/>
          <w:i w:val="false"/>
          <w:color w:val="000000"/>
          <w:sz w:val="28"/>
        </w:rPr>
        <w:t>
      3) таза бюджеттік кредиттеу – 0 мың теңге, оның ішінде:</w:t>
      </w:r>
    </w:p>
    <w:bookmarkEnd w:id="226"/>
    <w:bookmarkStart w:name="z235" w:id="227"/>
    <w:p>
      <w:pPr>
        <w:spacing w:after="0"/>
        <w:ind w:left="0"/>
        <w:jc w:val="both"/>
      </w:pPr>
      <w:r>
        <w:rPr>
          <w:rFonts w:ascii="Times New Roman"/>
          <w:b w:val="false"/>
          <w:i w:val="false"/>
          <w:color w:val="000000"/>
          <w:sz w:val="28"/>
        </w:rPr>
        <w:t>
      бюджеттік кредиттер – 0 мың теңге;</w:t>
      </w:r>
    </w:p>
    <w:bookmarkEnd w:id="227"/>
    <w:bookmarkStart w:name="z236"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7" w:id="22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9"/>
    <w:bookmarkStart w:name="z238"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9" w:id="2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1"/>
    <w:bookmarkStart w:name="z240" w:id="232"/>
    <w:p>
      <w:pPr>
        <w:spacing w:after="0"/>
        <w:ind w:left="0"/>
        <w:jc w:val="both"/>
      </w:pPr>
      <w:r>
        <w:rPr>
          <w:rFonts w:ascii="Times New Roman"/>
          <w:b w:val="false"/>
          <w:i w:val="false"/>
          <w:color w:val="000000"/>
          <w:sz w:val="28"/>
        </w:rPr>
        <w:t>
      5) бюджет тапшылығы (профициті) – -2 899 мың теңге;</w:t>
      </w:r>
    </w:p>
    <w:bookmarkEnd w:id="232"/>
    <w:bookmarkStart w:name="z241" w:id="233"/>
    <w:p>
      <w:pPr>
        <w:spacing w:after="0"/>
        <w:ind w:left="0"/>
        <w:jc w:val="both"/>
      </w:pPr>
      <w:r>
        <w:rPr>
          <w:rFonts w:ascii="Times New Roman"/>
          <w:b w:val="false"/>
          <w:i w:val="false"/>
          <w:color w:val="000000"/>
          <w:sz w:val="28"/>
        </w:rPr>
        <w:t>
      6) бюджет тапшылығын қаржыландыру (профицитін пайдалану) – 2 899 мың теңге, оның ішінде:</w:t>
      </w:r>
    </w:p>
    <w:bookmarkEnd w:id="233"/>
    <w:bookmarkStart w:name="z242" w:id="234"/>
    <w:p>
      <w:pPr>
        <w:spacing w:after="0"/>
        <w:ind w:left="0"/>
        <w:jc w:val="both"/>
      </w:pPr>
      <w:r>
        <w:rPr>
          <w:rFonts w:ascii="Times New Roman"/>
          <w:b w:val="false"/>
          <w:i w:val="false"/>
          <w:color w:val="000000"/>
          <w:sz w:val="28"/>
        </w:rPr>
        <w:t>
      қарыздар түсімі – 0 мың теңге;</w:t>
      </w:r>
    </w:p>
    <w:bookmarkEnd w:id="234"/>
    <w:bookmarkStart w:name="z243" w:id="235"/>
    <w:p>
      <w:pPr>
        <w:spacing w:after="0"/>
        <w:ind w:left="0"/>
        <w:jc w:val="both"/>
      </w:pPr>
      <w:r>
        <w:rPr>
          <w:rFonts w:ascii="Times New Roman"/>
          <w:b w:val="false"/>
          <w:i w:val="false"/>
          <w:color w:val="000000"/>
          <w:sz w:val="28"/>
        </w:rPr>
        <w:t>
      қарыздарды өтеу – 0 мың теңге;</w:t>
      </w:r>
    </w:p>
    <w:bookmarkEnd w:id="235"/>
    <w:bookmarkStart w:name="z244" w:id="236"/>
    <w:p>
      <w:pPr>
        <w:spacing w:after="0"/>
        <w:ind w:left="0"/>
        <w:jc w:val="both"/>
      </w:pPr>
      <w:r>
        <w:rPr>
          <w:rFonts w:ascii="Times New Roman"/>
          <w:b w:val="false"/>
          <w:i w:val="false"/>
          <w:color w:val="000000"/>
          <w:sz w:val="28"/>
        </w:rPr>
        <w:t>
      бюджет қаражатының пайдаланылатын қалдықтары – 2 899 мың теңге.</w:t>
      </w:r>
    </w:p>
    <w:bookmarkEnd w:id="236"/>
    <w:bookmarkStart w:name="z245" w:id="237"/>
    <w:p>
      <w:pPr>
        <w:spacing w:after="0"/>
        <w:ind w:left="0"/>
        <w:jc w:val="both"/>
      </w:pPr>
      <w:r>
        <w:rPr>
          <w:rFonts w:ascii="Times New Roman"/>
          <w:b w:val="false"/>
          <w:i w:val="false"/>
          <w:color w:val="000000"/>
          <w:sz w:val="28"/>
        </w:rPr>
        <w:t>
      1.14. Ақбақай ауылдық округі бойынша:</w:t>
      </w:r>
    </w:p>
    <w:bookmarkEnd w:id="237"/>
    <w:bookmarkStart w:name="z246" w:id="238"/>
    <w:p>
      <w:pPr>
        <w:spacing w:after="0"/>
        <w:ind w:left="0"/>
        <w:jc w:val="both"/>
      </w:pPr>
      <w:r>
        <w:rPr>
          <w:rFonts w:ascii="Times New Roman"/>
          <w:b w:val="false"/>
          <w:i w:val="false"/>
          <w:color w:val="000000"/>
          <w:sz w:val="28"/>
        </w:rPr>
        <w:t>
      1) кірістер – 51 585 мың теңге, оның ішінде:</w:t>
      </w:r>
    </w:p>
    <w:bookmarkEnd w:id="238"/>
    <w:bookmarkStart w:name="z247" w:id="239"/>
    <w:p>
      <w:pPr>
        <w:spacing w:after="0"/>
        <w:ind w:left="0"/>
        <w:jc w:val="both"/>
      </w:pPr>
      <w:r>
        <w:rPr>
          <w:rFonts w:ascii="Times New Roman"/>
          <w:b w:val="false"/>
          <w:i w:val="false"/>
          <w:color w:val="000000"/>
          <w:sz w:val="28"/>
        </w:rPr>
        <w:t>
      салықтық түсімдер – 2 141 мың теңге;</w:t>
      </w:r>
    </w:p>
    <w:bookmarkEnd w:id="239"/>
    <w:bookmarkStart w:name="z248" w:id="240"/>
    <w:p>
      <w:pPr>
        <w:spacing w:after="0"/>
        <w:ind w:left="0"/>
        <w:jc w:val="both"/>
      </w:pPr>
      <w:r>
        <w:rPr>
          <w:rFonts w:ascii="Times New Roman"/>
          <w:b w:val="false"/>
          <w:i w:val="false"/>
          <w:color w:val="000000"/>
          <w:sz w:val="28"/>
        </w:rPr>
        <w:t>
      салықтық емес түсімдер – 0 мың теңге;</w:t>
      </w:r>
    </w:p>
    <w:bookmarkEnd w:id="240"/>
    <w:bookmarkStart w:name="z249" w:id="2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1"/>
    <w:bookmarkStart w:name="z250" w:id="242"/>
    <w:p>
      <w:pPr>
        <w:spacing w:after="0"/>
        <w:ind w:left="0"/>
        <w:jc w:val="both"/>
      </w:pPr>
      <w:r>
        <w:rPr>
          <w:rFonts w:ascii="Times New Roman"/>
          <w:b w:val="false"/>
          <w:i w:val="false"/>
          <w:color w:val="000000"/>
          <w:sz w:val="28"/>
        </w:rPr>
        <w:t>
      трансферттердің түсімі – 49 444 мың теңге;</w:t>
      </w:r>
    </w:p>
    <w:bookmarkEnd w:id="242"/>
    <w:bookmarkStart w:name="z251" w:id="243"/>
    <w:p>
      <w:pPr>
        <w:spacing w:after="0"/>
        <w:ind w:left="0"/>
        <w:jc w:val="both"/>
      </w:pPr>
      <w:r>
        <w:rPr>
          <w:rFonts w:ascii="Times New Roman"/>
          <w:b w:val="false"/>
          <w:i w:val="false"/>
          <w:color w:val="000000"/>
          <w:sz w:val="28"/>
        </w:rPr>
        <w:t>
      2) шығындар – 52 433 мың теңге;</w:t>
      </w:r>
    </w:p>
    <w:bookmarkEnd w:id="243"/>
    <w:bookmarkStart w:name="z252" w:id="244"/>
    <w:p>
      <w:pPr>
        <w:spacing w:after="0"/>
        <w:ind w:left="0"/>
        <w:jc w:val="both"/>
      </w:pPr>
      <w:r>
        <w:rPr>
          <w:rFonts w:ascii="Times New Roman"/>
          <w:b w:val="false"/>
          <w:i w:val="false"/>
          <w:color w:val="000000"/>
          <w:sz w:val="28"/>
        </w:rPr>
        <w:t>
      3) таза бюджеттік кредиттеу – 0 мың теңге, оның ішінде:</w:t>
      </w:r>
    </w:p>
    <w:bookmarkEnd w:id="244"/>
    <w:bookmarkStart w:name="z253" w:id="245"/>
    <w:p>
      <w:pPr>
        <w:spacing w:after="0"/>
        <w:ind w:left="0"/>
        <w:jc w:val="both"/>
      </w:pPr>
      <w:r>
        <w:rPr>
          <w:rFonts w:ascii="Times New Roman"/>
          <w:b w:val="false"/>
          <w:i w:val="false"/>
          <w:color w:val="000000"/>
          <w:sz w:val="28"/>
        </w:rPr>
        <w:t>
      бюджеттік кредиттер – 0 мың теңге;</w:t>
      </w:r>
    </w:p>
    <w:bookmarkEnd w:id="245"/>
    <w:bookmarkStart w:name="z254"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55" w:id="24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7"/>
    <w:bookmarkStart w:name="z256"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57" w:id="2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9"/>
    <w:bookmarkStart w:name="z258" w:id="250"/>
    <w:p>
      <w:pPr>
        <w:spacing w:after="0"/>
        <w:ind w:left="0"/>
        <w:jc w:val="both"/>
      </w:pPr>
      <w:r>
        <w:rPr>
          <w:rFonts w:ascii="Times New Roman"/>
          <w:b w:val="false"/>
          <w:i w:val="false"/>
          <w:color w:val="000000"/>
          <w:sz w:val="28"/>
        </w:rPr>
        <w:t>
      5) бюджет тапшылығы (профициті) – -848 мың теңге;</w:t>
      </w:r>
    </w:p>
    <w:bookmarkEnd w:id="250"/>
    <w:bookmarkStart w:name="z259" w:id="251"/>
    <w:p>
      <w:pPr>
        <w:spacing w:after="0"/>
        <w:ind w:left="0"/>
        <w:jc w:val="both"/>
      </w:pPr>
      <w:r>
        <w:rPr>
          <w:rFonts w:ascii="Times New Roman"/>
          <w:b w:val="false"/>
          <w:i w:val="false"/>
          <w:color w:val="000000"/>
          <w:sz w:val="28"/>
        </w:rPr>
        <w:t>
      6) бюджет тапшылығын қаржыландыру (профицитін пайдалану) – 848 мың теңге, оның ішінде:</w:t>
      </w:r>
    </w:p>
    <w:bookmarkEnd w:id="251"/>
    <w:bookmarkStart w:name="z260" w:id="252"/>
    <w:p>
      <w:pPr>
        <w:spacing w:after="0"/>
        <w:ind w:left="0"/>
        <w:jc w:val="both"/>
      </w:pPr>
      <w:r>
        <w:rPr>
          <w:rFonts w:ascii="Times New Roman"/>
          <w:b w:val="false"/>
          <w:i w:val="false"/>
          <w:color w:val="000000"/>
          <w:sz w:val="28"/>
        </w:rPr>
        <w:t>
      қарыздар түсімі – 0 мың теңге;</w:t>
      </w:r>
    </w:p>
    <w:bookmarkEnd w:id="252"/>
    <w:bookmarkStart w:name="z261" w:id="253"/>
    <w:p>
      <w:pPr>
        <w:spacing w:after="0"/>
        <w:ind w:left="0"/>
        <w:jc w:val="both"/>
      </w:pPr>
      <w:r>
        <w:rPr>
          <w:rFonts w:ascii="Times New Roman"/>
          <w:b w:val="false"/>
          <w:i w:val="false"/>
          <w:color w:val="000000"/>
          <w:sz w:val="28"/>
        </w:rPr>
        <w:t>
      қарыздарды өтеу – 0 мың теңге;</w:t>
      </w:r>
    </w:p>
    <w:bookmarkEnd w:id="253"/>
    <w:bookmarkStart w:name="z262" w:id="254"/>
    <w:p>
      <w:pPr>
        <w:spacing w:after="0"/>
        <w:ind w:left="0"/>
        <w:jc w:val="both"/>
      </w:pPr>
      <w:r>
        <w:rPr>
          <w:rFonts w:ascii="Times New Roman"/>
          <w:b w:val="false"/>
          <w:i w:val="false"/>
          <w:color w:val="000000"/>
          <w:sz w:val="28"/>
        </w:rPr>
        <w:t>
      бюджет қаражатының пайдаланылатын қалдықтары – 848 мың теңге.</w:t>
      </w:r>
    </w:p>
    <w:bookmarkEnd w:id="254"/>
    <w:bookmarkStart w:name="z263" w:id="255"/>
    <w:p>
      <w:pPr>
        <w:spacing w:after="0"/>
        <w:ind w:left="0"/>
        <w:jc w:val="both"/>
      </w:pPr>
      <w:r>
        <w:rPr>
          <w:rFonts w:ascii="Times New Roman"/>
          <w:b w:val="false"/>
          <w:i w:val="false"/>
          <w:color w:val="000000"/>
          <w:sz w:val="28"/>
        </w:rPr>
        <w:t>
      1.15. Ақсүйек ауылдық округі бойынша:</w:t>
      </w:r>
    </w:p>
    <w:bookmarkEnd w:id="255"/>
    <w:bookmarkStart w:name="z264" w:id="256"/>
    <w:p>
      <w:pPr>
        <w:spacing w:after="0"/>
        <w:ind w:left="0"/>
        <w:jc w:val="both"/>
      </w:pPr>
      <w:r>
        <w:rPr>
          <w:rFonts w:ascii="Times New Roman"/>
          <w:b w:val="false"/>
          <w:i w:val="false"/>
          <w:color w:val="000000"/>
          <w:sz w:val="28"/>
        </w:rPr>
        <w:t>
      1) кірістер – 64 859 мың теңге, оның ішінде:</w:t>
      </w:r>
    </w:p>
    <w:bookmarkEnd w:id="256"/>
    <w:bookmarkStart w:name="z265" w:id="257"/>
    <w:p>
      <w:pPr>
        <w:spacing w:after="0"/>
        <w:ind w:left="0"/>
        <w:jc w:val="both"/>
      </w:pPr>
      <w:r>
        <w:rPr>
          <w:rFonts w:ascii="Times New Roman"/>
          <w:b w:val="false"/>
          <w:i w:val="false"/>
          <w:color w:val="000000"/>
          <w:sz w:val="28"/>
        </w:rPr>
        <w:t>
      салықтық түсімдер – 2062 мың теңге;</w:t>
      </w:r>
    </w:p>
    <w:bookmarkEnd w:id="257"/>
    <w:bookmarkStart w:name="z266" w:id="258"/>
    <w:p>
      <w:pPr>
        <w:spacing w:after="0"/>
        <w:ind w:left="0"/>
        <w:jc w:val="both"/>
      </w:pPr>
      <w:r>
        <w:rPr>
          <w:rFonts w:ascii="Times New Roman"/>
          <w:b w:val="false"/>
          <w:i w:val="false"/>
          <w:color w:val="000000"/>
          <w:sz w:val="28"/>
        </w:rPr>
        <w:t>
      салықтық емес түсімдер – 0 мың теңге;</w:t>
      </w:r>
    </w:p>
    <w:bookmarkEnd w:id="258"/>
    <w:bookmarkStart w:name="z267" w:id="2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9"/>
    <w:bookmarkStart w:name="z268" w:id="260"/>
    <w:p>
      <w:pPr>
        <w:spacing w:after="0"/>
        <w:ind w:left="0"/>
        <w:jc w:val="both"/>
      </w:pPr>
      <w:r>
        <w:rPr>
          <w:rFonts w:ascii="Times New Roman"/>
          <w:b w:val="false"/>
          <w:i w:val="false"/>
          <w:color w:val="000000"/>
          <w:sz w:val="28"/>
        </w:rPr>
        <w:t>
      трансферттердің түсімі – 62 797 мың теңге;</w:t>
      </w:r>
    </w:p>
    <w:bookmarkEnd w:id="260"/>
    <w:bookmarkStart w:name="z269" w:id="261"/>
    <w:p>
      <w:pPr>
        <w:spacing w:after="0"/>
        <w:ind w:left="0"/>
        <w:jc w:val="both"/>
      </w:pPr>
      <w:r>
        <w:rPr>
          <w:rFonts w:ascii="Times New Roman"/>
          <w:b w:val="false"/>
          <w:i w:val="false"/>
          <w:color w:val="000000"/>
          <w:sz w:val="28"/>
        </w:rPr>
        <w:t>
      2) шығындар – 64 868 мың теңге;</w:t>
      </w:r>
    </w:p>
    <w:bookmarkEnd w:id="261"/>
    <w:bookmarkStart w:name="z270" w:id="262"/>
    <w:p>
      <w:pPr>
        <w:spacing w:after="0"/>
        <w:ind w:left="0"/>
        <w:jc w:val="both"/>
      </w:pPr>
      <w:r>
        <w:rPr>
          <w:rFonts w:ascii="Times New Roman"/>
          <w:b w:val="false"/>
          <w:i w:val="false"/>
          <w:color w:val="000000"/>
          <w:sz w:val="28"/>
        </w:rPr>
        <w:t>
      3) таза бюджеттік кредиттеу – 0 мың теңге, оның ішінде:</w:t>
      </w:r>
    </w:p>
    <w:bookmarkEnd w:id="262"/>
    <w:bookmarkStart w:name="z271" w:id="263"/>
    <w:p>
      <w:pPr>
        <w:spacing w:after="0"/>
        <w:ind w:left="0"/>
        <w:jc w:val="both"/>
      </w:pPr>
      <w:r>
        <w:rPr>
          <w:rFonts w:ascii="Times New Roman"/>
          <w:b w:val="false"/>
          <w:i w:val="false"/>
          <w:color w:val="000000"/>
          <w:sz w:val="28"/>
        </w:rPr>
        <w:t>
      бюджеттік кредиттер – 0 мың теңге;</w:t>
      </w:r>
    </w:p>
    <w:bookmarkEnd w:id="263"/>
    <w:bookmarkStart w:name="z272"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273" w:id="26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5"/>
    <w:bookmarkStart w:name="z274"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275" w:id="2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7"/>
    <w:bookmarkStart w:name="z276" w:id="268"/>
    <w:p>
      <w:pPr>
        <w:spacing w:after="0"/>
        <w:ind w:left="0"/>
        <w:jc w:val="both"/>
      </w:pPr>
      <w:r>
        <w:rPr>
          <w:rFonts w:ascii="Times New Roman"/>
          <w:b w:val="false"/>
          <w:i w:val="false"/>
          <w:color w:val="000000"/>
          <w:sz w:val="28"/>
        </w:rPr>
        <w:t>
      5) бюджет тапшылығы (профициті) – -9 мың теңге;</w:t>
      </w:r>
    </w:p>
    <w:bookmarkEnd w:id="268"/>
    <w:bookmarkStart w:name="z277" w:id="269"/>
    <w:p>
      <w:pPr>
        <w:spacing w:after="0"/>
        <w:ind w:left="0"/>
        <w:jc w:val="both"/>
      </w:pPr>
      <w:r>
        <w:rPr>
          <w:rFonts w:ascii="Times New Roman"/>
          <w:b w:val="false"/>
          <w:i w:val="false"/>
          <w:color w:val="000000"/>
          <w:sz w:val="28"/>
        </w:rPr>
        <w:t>
      6) бюджет тапшылығын қаржыландыру (профицитін пайдалану) – 9 мың теңге, оның ішінде:</w:t>
      </w:r>
    </w:p>
    <w:bookmarkEnd w:id="269"/>
    <w:bookmarkStart w:name="z278" w:id="270"/>
    <w:p>
      <w:pPr>
        <w:spacing w:after="0"/>
        <w:ind w:left="0"/>
        <w:jc w:val="both"/>
      </w:pPr>
      <w:r>
        <w:rPr>
          <w:rFonts w:ascii="Times New Roman"/>
          <w:b w:val="false"/>
          <w:i w:val="false"/>
          <w:color w:val="000000"/>
          <w:sz w:val="28"/>
        </w:rPr>
        <w:t>
      қарыздар түсімі – 0 мың теңге;</w:t>
      </w:r>
    </w:p>
    <w:bookmarkEnd w:id="270"/>
    <w:bookmarkStart w:name="z279" w:id="271"/>
    <w:p>
      <w:pPr>
        <w:spacing w:after="0"/>
        <w:ind w:left="0"/>
        <w:jc w:val="both"/>
      </w:pPr>
      <w:r>
        <w:rPr>
          <w:rFonts w:ascii="Times New Roman"/>
          <w:b w:val="false"/>
          <w:i w:val="false"/>
          <w:color w:val="000000"/>
          <w:sz w:val="28"/>
        </w:rPr>
        <w:t>
      қарыздарды өтеу – 0 мың теңге;</w:t>
      </w:r>
    </w:p>
    <w:bookmarkEnd w:id="271"/>
    <w:bookmarkStart w:name="z280" w:id="272"/>
    <w:p>
      <w:pPr>
        <w:spacing w:after="0"/>
        <w:ind w:left="0"/>
        <w:jc w:val="both"/>
      </w:pPr>
      <w:r>
        <w:rPr>
          <w:rFonts w:ascii="Times New Roman"/>
          <w:b w:val="false"/>
          <w:i w:val="false"/>
          <w:color w:val="000000"/>
          <w:sz w:val="28"/>
        </w:rPr>
        <w:t>
      бюджет қаражатының пайдаланылатын қалдықтары – 9 мың теңге.</w:t>
      </w:r>
    </w:p>
    <w:bookmarkEnd w:id="272"/>
    <w:bookmarkStart w:name="z281" w:id="273"/>
    <w:p>
      <w:pPr>
        <w:spacing w:after="0"/>
        <w:ind w:left="0"/>
        <w:jc w:val="both"/>
      </w:pPr>
      <w:r>
        <w:rPr>
          <w:rFonts w:ascii="Times New Roman"/>
          <w:b w:val="false"/>
          <w:i w:val="false"/>
          <w:color w:val="000000"/>
          <w:sz w:val="28"/>
        </w:rPr>
        <w:t>
      1.16. Мыңарал ауылдық округі бойынша:</w:t>
      </w:r>
    </w:p>
    <w:bookmarkEnd w:id="273"/>
    <w:bookmarkStart w:name="z282" w:id="274"/>
    <w:p>
      <w:pPr>
        <w:spacing w:after="0"/>
        <w:ind w:left="0"/>
        <w:jc w:val="both"/>
      </w:pPr>
      <w:r>
        <w:rPr>
          <w:rFonts w:ascii="Times New Roman"/>
          <w:b w:val="false"/>
          <w:i w:val="false"/>
          <w:color w:val="000000"/>
          <w:sz w:val="28"/>
        </w:rPr>
        <w:t>
      1) кірістер – 84 364 мың теңге, оның ішінде:</w:t>
      </w:r>
    </w:p>
    <w:bookmarkEnd w:id="274"/>
    <w:bookmarkStart w:name="z283" w:id="275"/>
    <w:p>
      <w:pPr>
        <w:spacing w:after="0"/>
        <w:ind w:left="0"/>
        <w:jc w:val="both"/>
      </w:pPr>
      <w:r>
        <w:rPr>
          <w:rFonts w:ascii="Times New Roman"/>
          <w:b w:val="false"/>
          <w:i w:val="false"/>
          <w:color w:val="000000"/>
          <w:sz w:val="28"/>
        </w:rPr>
        <w:t>
      салықтық түсімдер – 2 599 мың теңге;</w:t>
      </w:r>
    </w:p>
    <w:bookmarkEnd w:id="275"/>
    <w:bookmarkStart w:name="z284" w:id="276"/>
    <w:p>
      <w:pPr>
        <w:spacing w:after="0"/>
        <w:ind w:left="0"/>
        <w:jc w:val="both"/>
      </w:pPr>
      <w:r>
        <w:rPr>
          <w:rFonts w:ascii="Times New Roman"/>
          <w:b w:val="false"/>
          <w:i w:val="false"/>
          <w:color w:val="000000"/>
          <w:sz w:val="28"/>
        </w:rPr>
        <w:t>
      салықтық емес түсімдер – 0 мың теңге;</w:t>
      </w:r>
    </w:p>
    <w:bookmarkEnd w:id="276"/>
    <w:bookmarkStart w:name="z285" w:id="2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7"/>
    <w:bookmarkStart w:name="z286" w:id="278"/>
    <w:p>
      <w:pPr>
        <w:spacing w:after="0"/>
        <w:ind w:left="0"/>
        <w:jc w:val="both"/>
      </w:pPr>
      <w:r>
        <w:rPr>
          <w:rFonts w:ascii="Times New Roman"/>
          <w:b w:val="false"/>
          <w:i w:val="false"/>
          <w:color w:val="000000"/>
          <w:sz w:val="28"/>
        </w:rPr>
        <w:t>
      трансферттердің түсімі – 81 765 мың теңге;</w:t>
      </w:r>
    </w:p>
    <w:bookmarkEnd w:id="278"/>
    <w:bookmarkStart w:name="z287" w:id="279"/>
    <w:p>
      <w:pPr>
        <w:spacing w:after="0"/>
        <w:ind w:left="0"/>
        <w:jc w:val="both"/>
      </w:pPr>
      <w:r>
        <w:rPr>
          <w:rFonts w:ascii="Times New Roman"/>
          <w:b w:val="false"/>
          <w:i w:val="false"/>
          <w:color w:val="000000"/>
          <w:sz w:val="28"/>
        </w:rPr>
        <w:t>
      2) шығындар – 85 500 мың теңге;</w:t>
      </w:r>
    </w:p>
    <w:bookmarkEnd w:id="279"/>
    <w:bookmarkStart w:name="z288" w:id="280"/>
    <w:p>
      <w:pPr>
        <w:spacing w:after="0"/>
        <w:ind w:left="0"/>
        <w:jc w:val="both"/>
      </w:pPr>
      <w:r>
        <w:rPr>
          <w:rFonts w:ascii="Times New Roman"/>
          <w:b w:val="false"/>
          <w:i w:val="false"/>
          <w:color w:val="000000"/>
          <w:sz w:val="28"/>
        </w:rPr>
        <w:t>
      3) таза бюджеттік кредиттеу – 0 мың теңге, оның ішінде:</w:t>
      </w:r>
    </w:p>
    <w:bookmarkEnd w:id="280"/>
    <w:bookmarkStart w:name="z289" w:id="281"/>
    <w:p>
      <w:pPr>
        <w:spacing w:after="0"/>
        <w:ind w:left="0"/>
        <w:jc w:val="both"/>
      </w:pPr>
      <w:r>
        <w:rPr>
          <w:rFonts w:ascii="Times New Roman"/>
          <w:b w:val="false"/>
          <w:i w:val="false"/>
          <w:color w:val="000000"/>
          <w:sz w:val="28"/>
        </w:rPr>
        <w:t>
      бюджеттік кредиттер – 0 мың теңге;</w:t>
      </w:r>
    </w:p>
    <w:bookmarkEnd w:id="281"/>
    <w:bookmarkStart w:name="z290" w:id="282"/>
    <w:p>
      <w:pPr>
        <w:spacing w:after="0"/>
        <w:ind w:left="0"/>
        <w:jc w:val="both"/>
      </w:pPr>
      <w:r>
        <w:rPr>
          <w:rFonts w:ascii="Times New Roman"/>
          <w:b w:val="false"/>
          <w:i w:val="false"/>
          <w:color w:val="000000"/>
          <w:sz w:val="28"/>
        </w:rPr>
        <w:t>
      бюджеттік кредиттерді өтеу – 0 мың теңге;</w:t>
      </w:r>
    </w:p>
    <w:bookmarkEnd w:id="282"/>
    <w:bookmarkStart w:name="z291" w:id="28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3"/>
    <w:bookmarkStart w:name="z292" w:id="284"/>
    <w:p>
      <w:pPr>
        <w:spacing w:after="0"/>
        <w:ind w:left="0"/>
        <w:jc w:val="both"/>
      </w:pPr>
      <w:r>
        <w:rPr>
          <w:rFonts w:ascii="Times New Roman"/>
          <w:b w:val="false"/>
          <w:i w:val="false"/>
          <w:color w:val="000000"/>
          <w:sz w:val="28"/>
        </w:rPr>
        <w:t>
      қаржы активтерін сатып алу – 0 мың теңге;</w:t>
      </w:r>
    </w:p>
    <w:bookmarkEnd w:id="284"/>
    <w:bookmarkStart w:name="z293" w:id="2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5"/>
    <w:bookmarkStart w:name="z294" w:id="286"/>
    <w:p>
      <w:pPr>
        <w:spacing w:after="0"/>
        <w:ind w:left="0"/>
        <w:jc w:val="both"/>
      </w:pPr>
      <w:r>
        <w:rPr>
          <w:rFonts w:ascii="Times New Roman"/>
          <w:b w:val="false"/>
          <w:i w:val="false"/>
          <w:color w:val="000000"/>
          <w:sz w:val="28"/>
        </w:rPr>
        <w:t>
      5) бюджет тапшылығы (профициті) – -1 136 мың теңге;</w:t>
      </w:r>
    </w:p>
    <w:bookmarkEnd w:id="286"/>
    <w:bookmarkStart w:name="z295" w:id="287"/>
    <w:p>
      <w:pPr>
        <w:spacing w:after="0"/>
        <w:ind w:left="0"/>
        <w:jc w:val="both"/>
      </w:pPr>
      <w:r>
        <w:rPr>
          <w:rFonts w:ascii="Times New Roman"/>
          <w:b w:val="false"/>
          <w:i w:val="false"/>
          <w:color w:val="000000"/>
          <w:sz w:val="28"/>
        </w:rPr>
        <w:t>
      6) бюджет тапшылығын қаржыландыру (профицитін пайдалану) – 1 136 мың теңге, оның ішінде:</w:t>
      </w:r>
    </w:p>
    <w:bookmarkEnd w:id="287"/>
    <w:bookmarkStart w:name="z296" w:id="288"/>
    <w:p>
      <w:pPr>
        <w:spacing w:after="0"/>
        <w:ind w:left="0"/>
        <w:jc w:val="both"/>
      </w:pPr>
      <w:r>
        <w:rPr>
          <w:rFonts w:ascii="Times New Roman"/>
          <w:b w:val="false"/>
          <w:i w:val="false"/>
          <w:color w:val="000000"/>
          <w:sz w:val="28"/>
        </w:rPr>
        <w:t>
      қарыздар түсімі – 0 мың теңге;</w:t>
      </w:r>
    </w:p>
    <w:bookmarkEnd w:id="288"/>
    <w:bookmarkStart w:name="z297" w:id="289"/>
    <w:p>
      <w:pPr>
        <w:spacing w:after="0"/>
        <w:ind w:left="0"/>
        <w:jc w:val="both"/>
      </w:pPr>
      <w:r>
        <w:rPr>
          <w:rFonts w:ascii="Times New Roman"/>
          <w:b w:val="false"/>
          <w:i w:val="false"/>
          <w:color w:val="000000"/>
          <w:sz w:val="28"/>
        </w:rPr>
        <w:t>
      қарыздарды өтеу – 0 мың теңге;</w:t>
      </w:r>
    </w:p>
    <w:bookmarkEnd w:id="289"/>
    <w:bookmarkStart w:name="z298" w:id="290"/>
    <w:p>
      <w:pPr>
        <w:spacing w:after="0"/>
        <w:ind w:left="0"/>
        <w:jc w:val="both"/>
      </w:pPr>
      <w:r>
        <w:rPr>
          <w:rFonts w:ascii="Times New Roman"/>
          <w:b w:val="false"/>
          <w:i w:val="false"/>
          <w:color w:val="000000"/>
          <w:sz w:val="28"/>
        </w:rPr>
        <w:t>
      бюджет қаражатының пайдаланылатын қалдықтары – 1 136 мың теңге."</w:t>
      </w:r>
    </w:p>
    <w:bookmarkEnd w:id="290"/>
    <w:bookmarkStart w:name="z299" w:id="29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2, 3, 4, 5, 6, 7, 8, 9, 10, 11, 12, 13, 14, 15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End w:id="291"/>
    <w:bookmarkStart w:name="z300" w:id="29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9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 қосымша</w:t>
            </w:r>
          </w:p>
        </w:tc>
      </w:tr>
    </w:tbl>
    <w:bookmarkStart w:name="z308" w:id="293"/>
    <w:p>
      <w:pPr>
        <w:spacing w:after="0"/>
        <w:ind w:left="0"/>
        <w:jc w:val="left"/>
      </w:pPr>
      <w:r>
        <w:rPr>
          <w:rFonts w:ascii="Times New Roman"/>
          <w:b/>
          <w:i w:val="false"/>
          <w:color w:val="000000"/>
        </w:rPr>
        <w:t xml:space="preserve"> 2023 жылға арналған Мойынқұм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 қосымша</w:t>
            </w:r>
          </w:p>
        </w:tc>
      </w:tr>
    </w:tbl>
    <w:bookmarkStart w:name="z315" w:id="294"/>
    <w:p>
      <w:pPr>
        <w:spacing w:after="0"/>
        <w:ind w:left="0"/>
        <w:jc w:val="left"/>
      </w:pPr>
      <w:r>
        <w:rPr>
          <w:rFonts w:ascii="Times New Roman"/>
          <w:b/>
          <w:i w:val="false"/>
          <w:color w:val="000000"/>
        </w:rPr>
        <w:t xml:space="preserve"> 2023 жылға арналған Бірлік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7 қосымша</w:t>
            </w:r>
          </w:p>
        </w:tc>
      </w:tr>
    </w:tbl>
    <w:bookmarkStart w:name="z322" w:id="295"/>
    <w:p>
      <w:pPr>
        <w:spacing w:after="0"/>
        <w:ind w:left="0"/>
        <w:jc w:val="left"/>
      </w:pPr>
      <w:r>
        <w:rPr>
          <w:rFonts w:ascii="Times New Roman"/>
          <w:b/>
          <w:i w:val="false"/>
          <w:color w:val="000000"/>
        </w:rPr>
        <w:t xml:space="preserve"> 2023 жылға арналған Кеңес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10 қосымша</w:t>
            </w:r>
          </w:p>
        </w:tc>
      </w:tr>
    </w:tbl>
    <w:bookmarkStart w:name="z329" w:id="296"/>
    <w:p>
      <w:pPr>
        <w:spacing w:after="0"/>
        <w:ind w:left="0"/>
        <w:jc w:val="left"/>
      </w:pPr>
      <w:r>
        <w:rPr>
          <w:rFonts w:ascii="Times New Roman"/>
          <w:b/>
          <w:i w:val="false"/>
          <w:color w:val="000000"/>
        </w:rPr>
        <w:t xml:space="preserve"> 2023 жылға арналған Шығанақ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13 қосымша</w:t>
            </w:r>
          </w:p>
        </w:tc>
      </w:tr>
    </w:tbl>
    <w:bookmarkStart w:name="z336" w:id="297"/>
    <w:p>
      <w:pPr>
        <w:spacing w:after="0"/>
        <w:ind w:left="0"/>
        <w:jc w:val="left"/>
      </w:pPr>
      <w:r>
        <w:rPr>
          <w:rFonts w:ascii="Times New Roman"/>
          <w:b/>
          <w:i w:val="false"/>
          <w:color w:val="000000"/>
        </w:rPr>
        <w:t xml:space="preserve"> 2023 жылға арналған Ұланбел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16 қосымша</w:t>
            </w:r>
          </w:p>
        </w:tc>
      </w:tr>
    </w:tbl>
    <w:bookmarkStart w:name="z343" w:id="298"/>
    <w:p>
      <w:pPr>
        <w:spacing w:after="0"/>
        <w:ind w:left="0"/>
        <w:jc w:val="left"/>
      </w:pPr>
      <w:r>
        <w:rPr>
          <w:rFonts w:ascii="Times New Roman"/>
          <w:b/>
          <w:i w:val="false"/>
          <w:color w:val="000000"/>
        </w:rPr>
        <w:t xml:space="preserve"> 2023 жылға арналған Қарабөгет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19 қосымша</w:t>
            </w:r>
          </w:p>
        </w:tc>
      </w:tr>
    </w:tbl>
    <w:bookmarkStart w:name="z350" w:id="299"/>
    <w:p>
      <w:pPr>
        <w:spacing w:after="0"/>
        <w:ind w:left="0"/>
        <w:jc w:val="left"/>
      </w:pPr>
      <w:r>
        <w:rPr>
          <w:rFonts w:ascii="Times New Roman"/>
          <w:b/>
          <w:i w:val="false"/>
          <w:color w:val="000000"/>
        </w:rPr>
        <w:t xml:space="preserve"> 2023 жылға арналған Қылышбай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22 қосымша</w:t>
            </w:r>
          </w:p>
        </w:tc>
      </w:tr>
    </w:tbl>
    <w:bookmarkStart w:name="z357" w:id="300"/>
    <w:p>
      <w:pPr>
        <w:spacing w:after="0"/>
        <w:ind w:left="0"/>
        <w:jc w:val="left"/>
      </w:pPr>
      <w:r>
        <w:rPr>
          <w:rFonts w:ascii="Times New Roman"/>
          <w:b/>
          <w:i w:val="false"/>
          <w:color w:val="000000"/>
        </w:rPr>
        <w:t xml:space="preserve"> 2023 жылға арналған Жамбыл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25 қосымша</w:t>
            </w:r>
          </w:p>
        </w:tc>
      </w:tr>
    </w:tbl>
    <w:bookmarkStart w:name="z364" w:id="301"/>
    <w:p>
      <w:pPr>
        <w:spacing w:after="0"/>
        <w:ind w:left="0"/>
        <w:jc w:val="left"/>
      </w:pPr>
      <w:r>
        <w:rPr>
          <w:rFonts w:ascii="Times New Roman"/>
          <w:b/>
          <w:i w:val="false"/>
          <w:color w:val="000000"/>
        </w:rPr>
        <w:t xml:space="preserve"> 2023 жылға арналған Қызылотау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28 қосымша</w:t>
            </w:r>
          </w:p>
        </w:tc>
      </w:tr>
    </w:tbl>
    <w:bookmarkStart w:name="z371" w:id="302"/>
    <w:p>
      <w:pPr>
        <w:spacing w:after="0"/>
        <w:ind w:left="0"/>
        <w:jc w:val="left"/>
      </w:pPr>
      <w:r>
        <w:rPr>
          <w:rFonts w:ascii="Times New Roman"/>
          <w:b/>
          <w:i w:val="false"/>
          <w:color w:val="000000"/>
        </w:rPr>
        <w:t xml:space="preserve"> 2023 жылға арналған Қызылтал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31 қосымша</w:t>
            </w:r>
          </w:p>
        </w:tc>
      </w:tr>
    </w:tbl>
    <w:bookmarkStart w:name="z378" w:id="303"/>
    <w:p>
      <w:pPr>
        <w:spacing w:after="0"/>
        <w:ind w:left="0"/>
        <w:jc w:val="left"/>
      </w:pPr>
      <w:r>
        <w:rPr>
          <w:rFonts w:ascii="Times New Roman"/>
          <w:b/>
          <w:i w:val="false"/>
          <w:color w:val="000000"/>
        </w:rPr>
        <w:t xml:space="preserve"> 2023 жылға арналған Биназар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34 қосымша</w:t>
            </w:r>
          </w:p>
        </w:tc>
      </w:tr>
    </w:tbl>
    <w:bookmarkStart w:name="z385" w:id="304"/>
    <w:p>
      <w:pPr>
        <w:spacing w:after="0"/>
        <w:ind w:left="0"/>
        <w:jc w:val="left"/>
      </w:pPr>
      <w:r>
        <w:rPr>
          <w:rFonts w:ascii="Times New Roman"/>
          <w:b/>
          <w:i w:val="false"/>
          <w:color w:val="000000"/>
        </w:rPr>
        <w:t xml:space="preserve"> 2023 жылға арналған Хантау ауылдық округінің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37 қосымша</w:t>
            </w:r>
          </w:p>
        </w:tc>
      </w:tr>
    </w:tbl>
    <w:bookmarkStart w:name="z392" w:id="305"/>
    <w:p>
      <w:pPr>
        <w:spacing w:after="0"/>
        <w:ind w:left="0"/>
        <w:jc w:val="left"/>
      </w:pPr>
      <w:r>
        <w:rPr>
          <w:rFonts w:ascii="Times New Roman"/>
          <w:b/>
          <w:i w:val="false"/>
          <w:color w:val="000000"/>
        </w:rPr>
        <w:t xml:space="preserve"> 2023 жылға арналған Мирный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40 қосымша</w:t>
            </w:r>
          </w:p>
        </w:tc>
      </w:tr>
    </w:tbl>
    <w:bookmarkStart w:name="z399" w:id="306"/>
    <w:p>
      <w:pPr>
        <w:spacing w:after="0"/>
        <w:ind w:left="0"/>
        <w:jc w:val="left"/>
      </w:pPr>
      <w:r>
        <w:rPr>
          <w:rFonts w:ascii="Times New Roman"/>
          <w:b/>
          <w:i w:val="false"/>
          <w:color w:val="000000"/>
        </w:rPr>
        <w:t xml:space="preserve"> 2023 жылға арналған Ақбақай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43 қосымша</w:t>
            </w:r>
          </w:p>
        </w:tc>
      </w:tr>
    </w:tbl>
    <w:bookmarkStart w:name="z406" w:id="307"/>
    <w:p>
      <w:pPr>
        <w:spacing w:after="0"/>
        <w:ind w:left="0"/>
        <w:jc w:val="left"/>
      </w:pPr>
      <w:r>
        <w:rPr>
          <w:rFonts w:ascii="Times New Roman"/>
          <w:b/>
          <w:i w:val="false"/>
          <w:color w:val="000000"/>
        </w:rPr>
        <w:t xml:space="preserve"> 2023 жылға арналған Ақсүйек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14 тамыздағы №8-2</w:t>
            </w:r>
            <w:r>
              <w:rPr>
                <w:rFonts w:ascii="Times New Roman"/>
                <w:b w:val="false"/>
                <w:i w:val="false"/>
                <w:color w:val="000000"/>
                <w:sz w:val="20"/>
              </w:rPr>
              <w:t xml:space="preserve">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46 қосымша</w:t>
            </w:r>
          </w:p>
        </w:tc>
      </w:tr>
    </w:tbl>
    <w:bookmarkStart w:name="z413" w:id="308"/>
    <w:p>
      <w:pPr>
        <w:spacing w:after="0"/>
        <w:ind w:left="0"/>
        <w:jc w:val="left"/>
      </w:pPr>
      <w:r>
        <w:rPr>
          <w:rFonts w:ascii="Times New Roman"/>
          <w:b/>
          <w:i w:val="false"/>
          <w:color w:val="000000"/>
        </w:rPr>
        <w:t xml:space="preserve"> 2023 жылға арналған Мыңарал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