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ec7e" w14:textId="38fe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Жамбыл облысы Мойынқұм ауданы әкімдігінің 2023 жылғы 7 сәуірдегі № 79 қаулысы</w:t>
      </w:r>
    </w:p>
    <w:p>
      <w:pPr>
        <w:spacing w:after="0"/>
        <w:ind w:left="0"/>
        <w:jc w:val="left"/>
      </w:pPr>
    </w:p>
    <w:bookmarkStart w:name="z7"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Заңына, Қазақстан Республикасының Экология кодексінің </w:t>
      </w:r>
      <w:r>
        <w:rPr>
          <w:rFonts w:ascii="Times New Roman"/>
          <w:b w:val="false"/>
          <w:i w:val="false"/>
          <w:color w:val="000000"/>
          <w:sz w:val="28"/>
        </w:rPr>
        <w:t>365 бабы</w:t>
      </w:r>
      <w:r>
        <w:rPr>
          <w:rFonts w:ascii="Times New Roman"/>
          <w:b w:val="false"/>
          <w:i w:val="false"/>
          <w:color w:val="000000"/>
          <w:sz w:val="28"/>
        </w:rPr>
        <w:t xml:space="preserve"> 4 тармағының 6 тармақшасына сәйкес, Мойынқұм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берілген Мойынқұм ауданының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әкімінің орынбасары Исаков Жаксыбек Сагимбековичке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А.Балкыбеков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ауданы әкімдігінің </w:t>
            </w:r>
            <w:r>
              <w:br/>
            </w:r>
            <w:r>
              <w:rPr>
                <w:rFonts w:ascii="Times New Roman"/>
                <w:b w:val="false"/>
                <w:i w:val="false"/>
                <w:color w:val="000000"/>
                <w:sz w:val="20"/>
              </w:rPr>
              <w:t xml:space="preserve">2023 жылғы "7" </w:t>
            </w:r>
            <w:r>
              <w:br/>
            </w:r>
            <w:r>
              <w:rPr>
                <w:rFonts w:ascii="Times New Roman"/>
                <w:b w:val="false"/>
                <w:i w:val="false"/>
                <w:color w:val="000000"/>
                <w:sz w:val="20"/>
              </w:rPr>
              <w:t xml:space="preserve">сәуірдегі № 79 </w:t>
            </w:r>
            <w:r>
              <w:br/>
            </w:r>
            <w:r>
              <w:rPr>
                <w:rFonts w:ascii="Times New Roman"/>
                <w:b w:val="false"/>
                <w:i w:val="false"/>
                <w:color w:val="000000"/>
                <w:sz w:val="20"/>
              </w:rPr>
              <w:t>қаулысына қосымша</w:t>
            </w:r>
          </w:p>
        </w:tc>
      </w:tr>
    </w:tbl>
    <w:bookmarkStart w:name="z13" w:id="4"/>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сәйкес әзірленді және Жамбыл облысының Мойынқұм ауданы бойынша коммуналдық қалдықтардың түзілу және жинақталу нормаларын есептеудің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Start w:name="z18" w:id="7"/>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7"/>
    <w:bookmarkStart w:name="z19" w:id="8"/>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8"/>
    <w:bookmarkStart w:name="z20" w:id="9"/>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9"/>
    <w:bookmarkStart w:name="z21" w:id="10"/>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0"/>
    <w:bookmarkStart w:name="z22" w:id="11"/>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1"/>
    <w:bookmarkStart w:name="z23" w:id="12"/>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2"/>
    <w:bookmarkStart w:name="z24" w:id="13"/>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3"/>
    <w:bookmarkStart w:name="z25" w:id="14"/>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4"/>
    <w:bookmarkStart w:name="z26" w:id="15"/>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5"/>
    <w:bookmarkStart w:name="z27" w:id="16"/>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6"/>
    <w:bookmarkStart w:name="z28" w:id="17"/>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7"/>
    <w:bookmarkStart w:name="z29" w:id="18"/>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8"/>
    <w:bookmarkStart w:name="z30" w:id="19"/>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19"/>
    <w:bookmarkStart w:name="z31" w:id="20"/>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0"/>
    <w:bookmarkStart w:name="z32" w:id="21"/>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1"/>
    <w:bookmarkStart w:name="z33" w:id="22"/>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2"/>
    <w:bookmarkStart w:name="z34" w:id="23"/>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3"/>
    <w:bookmarkStart w:name="z35" w:id="24"/>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4"/>
    <w:bookmarkStart w:name="z36" w:id="25"/>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5"/>
    <w:bookmarkStart w:name="z37" w:id="26"/>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6"/>
    <w:bookmarkStart w:name="z38" w:id="27"/>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bookmarkEnd w:id="27"/>
    <w:bookmarkStart w:name="z39" w:id="28"/>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түзілуі мен жинақталуының жиынтық маусымдық ведомосына енгізеді.</w:t>
      </w:r>
    </w:p>
    <w:bookmarkEnd w:id="28"/>
    <w:bookmarkStart w:name="z40" w:id="29"/>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29"/>
    <w:bookmarkStart w:name="z41" w:id="30"/>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0"/>
    <w:bookmarkStart w:name="z42" w:id="31"/>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1"/>
    <w:bookmarkStart w:name="z43" w:id="32"/>
    <w:p>
      <w:pPr>
        <w:spacing w:after="0"/>
        <w:ind w:left="0"/>
        <w:jc w:val="both"/>
      </w:pPr>
      <w:r>
        <w:rPr>
          <w:rFonts w:ascii="Times New Roman"/>
          <w:b w:val="false"/>
          <w:i w:val="false"/>
          <w:color w:val="000000"/>
          <w:sz w:val="28"/>
        </w:rPr>
        <w:t>
      Барлық контейнерлер толығымен тазалануы керек:</w:t>
      </w:r>
    </w:p>
    <w:bookmarkEnd w:id="32"/>
    <w:bookmarkStart w:name="z44" w:id="33"/>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3"/>
    <w:bookmarkStart w:name="z45" w:id="34"/>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4"/>
    <w:bookmarkStart w:name="z46" w:id="3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5"/>
    <w:bookmarkStart w:name="z47" w:id="3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Start w:name="z49" w:id="3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7"/>
    <w:bookmarkStart w:name="z50" w:id="3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8"/>
    <w:bookmarkStart w:name="z51" w:id="39"/>
    <w:p>
      <w:pPr>
        <w:spacing w:after="0"/>
        <w:ind w:left="0"/>
        <w:jc w:val="both"/>
      </w:pPr>
      <w:r>
        <w:rPr>
          <w:rFonts w:ascii="Times New Roman"/>
          <w:b w:val="false"/>
          <w:i w:val="false"/>
          <w:color w:val="000000"/>
          <w:sz w:val="28"/>
        </w:rPr>
        <w:t>
      V конт=h*S</w:t>
      </w:r>
    </w:p>
    <w:bookmarkEnd w:id="39"/>
    <w:bookmarkStart w:name="z52" w:id="40"/>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0"/>
    <w:bookmarkStart w:name="z53" w:id="41"/>
    <w:p>
      <w:pPr>
        <w:spacing w:after="0"/>
        <w:ind w:left="0"/>
        <w:jc w:val="both"/>
      </w:pPr>
      <w:r>
        <w:rPr>
          <w:rFonts w:ascii="Times New Roman"/>
          <w:b w:val="false"/>
          <w:i w:val="false"/>
          <w:color w:val="000000"/>
          <w:sz w:val="28"/>
        </w:rPr>
        <w:t>
      S – контейнер түбінің алаңы, м²;</w:t>
      </w:r>
    </w:p>
    <w:bookmarkEnd w:id="41"/>
    <w:bookmarkStart w:name="z54" w:id="42"/>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2"/>
    <w:bookmarkStart w:name="z55" w:id="43"/>
    <w:p>
      <w:pPr>
        <w:spacing w:after="0"/>
        <w:ind w:left="0"/>
        <w:jc w:val="both"/>
      </w:pPr>
      <w:r>
        <w:rPr>
          <w:rFonts w:ascii="Times New Roman"/>
          <w:b w:val="false"/>
          <w:i w:val="false"/>
          <w:color w:val="000000"/>
          <w:sz w:val="28"/>
        </w:rPr>
        <w:t>
      Vтәу=Vконт1+Vконт2+Vконт3...</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Start w:name="z57" w:id="44"/>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4"/>
    <w:bookmarkStart w:name="z58" w:id="45"/>
    <w:p>
      <w:pPr>
        <w:spacing w:after="0"/>
        <w:ind w:left="0"/>
        <w:jc w:val="both"/>
      </w:pPr>
      <w:r>
        <w:rPr>
          <w:rFonts w:ascii="Times New Roman"/>
          <w:b w:val="false"/>
          <w:i w:val="false"/>
          <w:color w:val="000000"/>
          <w:sz w:val="28"/>
        </w:rPr>
        <w:t>
      mконт=m³- mп</w:t>
      </w:r>
    </w:p>
    <w:bookmarkEnd w:id="45"/>
    <w:bookmarkStart w:name="z59" w:id="46"/>
    <w:p>
      <w:pPr>
        <w:spacing w:after="0"/>
        <w:ind w:left="0"/>
        <w:jc w:val="both"/>
      </w:pPr>
      <w:r>
        <w:rPr>
          <w:rFonts w:ascii="Times New Roman"/>
          <w:b w:val="false"/>
          <w:i w:val="false"/>
          <w:color w:val="000000"/>
          <w:sz w:val="28"/>
        </w:rPr>
        <w:t>
      мұндағы m³– қалдықтар тиелген контейнердің массасы, кг;</w:t>
      </w:r>
    </w:p>
    <w:bookmarkEnd w:id="46"/>
    <w:bookmarkStart w:name="z60" w:id="47"/>
    <w:p>
      <w:pPr>
        <w:spacing w:after="0"/>
        <w:ind w:left="0"/>
        <w:jc w:val="both"/>
      </w:pPr>
      <w:r>
        <w:rPr>
          <w:rFonts w:ascii="Times New Roman"/>
          <w:b w:val="false"/>
          <w:i w:val="false"/>
          <w:color w:val="000000"/>
          <w:sz w:val="28"/>
        </w:rPr>
        <w:t>
      mп– қалдықтардан бос контейнердің массасы, кг;</w:t>
      </w:r>
    </w:p>
    <w:bookmarkEnd w:id="47"/>
    <w:bookmarkStart w:name="z61" w:id="48"/>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48"/>
    <w:bookmarkStart w:name="z62" w:id="49"/>
    <w:p>
      <w:pPr>
        <w:spacing w:after="0"/>
        <w:ind w:left="0"/>
        <w:jc w:val="both"/>
      </w:pPr>
      <w:r>
        <w:rPr>
          <w:rFonts w:ascii="Times New Roman"/>
          <w:b w:val="false"/>
          <w:i w:val="false"/>
          <w:color w:val="000000"/>
          <w:sz w:val="28"/>
        </w:rPr>
        <w:t>
      mтәу=mконт1+mконт2+mконт3...</w:t>
      </w:r>
    </w:p>
    <w:bookmarkEnd w:id="49"/>
    <w:bookmarkStart w:name="z63" w:id="50"/>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0"/>
    <w:bookmarkStart w:name="z64" w:id="51"/>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1"/>
    <w:bookmarkStart w:name="z65" w:id="52"/>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2"/>
    <w:bookmarkStart w:name="z66" w:id="53"/>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3"/>
    <w:bookmarkStart w:name="z67" w:id="54"/>
    <w:p>
      <w:pPr>
        <w:spacing w:after="0"/>
        <w:ind w:left="0"/>
        <w:jc w:val="both"/>
      </w:pPr>
      <w:r>
        <w:rPr>
          <w:rFonts w:ascii="Times New Roman"/>
          <w:b w:val="false"/>
          <w:i w:val="false"/>
          <w:color w:val="000000"/>
          <w:sz w:val="28"/>
        </w:rPr>
        <w:t>
      Vмаус=Vтәу1+ Vтәу2+....+ Vтәу7</w:t>
      </w:r>
    </w:p>
    <w:bookmarkEnd w:id="54"/>
    <w:bookmarkStart w:name="z68" w:id="55"/>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5"/>
    <w:bookmarkStart w:name="z69" w:id="56"/>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6"/>
    <w:bookmarkStart w:name="z70" w:id="57"/>
    <w:p>
      <w:pPr>
        <w:spacing w:after="0"/>
        <w:ind w:left="0"/>
        <w:jc w:val="both"/>
      </w:pPr>
      <w:r>
        <w:rPr>
          <w:rFonts w:ascii="Times New Roman"/>
          <w:b w:val="false"/>
          <w:i w:val="false"/>
          <w:color w:val="000000"/>
          <w:sz w:val="28"/>
        </w:rPr>
        <w:t>
      mмаус=mтәу1+ mтәу2+...+ mтәу7</w:t>
      </w:r>
    </w:p>
    <w:bookmarkEnd w:id="57"/>
    <w:bookmarkStart w:name="z71" w:id="58"/>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58"/>
    <w:bookmarkStart w:name="z72" w:id="59"/>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59"/>
    <w:bookmarkStart w:name="z73" w:id="60"/>
    <w:p>
      <w:pPr>
        <w:spacing w:after="0"/>
        <w:ind w:left="0"/>
        <w:jc w:val="both"/>
      </w:pPr>
      <w:r>
        <w:rPr>
          <w:rFonts w:ascii="Times New Roman"/>
          <w:b w:val="false"/>
          <w:i w:val="false"/>
          <w:color w:val="000000"/>
          <w:sz w:val="28"/>
        </w:rPr>
        <w:t>
      көлемі бойынша (Vтм, м³):</w:t>
      </w:r>
    </w:p>
    <w:bookmarkEnd w:id="60"/>
    <w:bookmarkStart w:name="z74" w:id="61"/>
    <w:p>
      <w:pPr>
        <w:spacing w:after="0"/>
        <w:ind w:left="0"/>
        <w:jc w:val="both"/>
      </w:pPr>
      <w:r>
        <w:rPr>
          <w:rFonts w:ascii="Times New Roman"/>
          <w:b w:val="false"/>
          <w:i w:val="false"/>
          <w:color w:val="000000"/>
          <w:sz w:val="28"/>
        </w:rPr>
        <w:t>
      Vтм = Vмаус/(nxa)</w:t>
      </w:r>
    </w:p>
    <w:bookmarkEnd w:id="61"/>
    <w:bookmarkStart w:name="z75" w:id="62"/>
    <w:p>
      <w:pPr>
        <w:spacing w:after="0"/>
        <w:ind w:left="0"/>
        <w:jc w:val="both"/>
      </w:pPr>
      <w:r>
        <w:rPr>
          <w:rFonts w:ascii="Times New Roman"/>
          <w:b w:val="false"/>
          <w:i w:val="false"/>
          <w:color w:val="000000"/>
          <w:sz w:val="28"/>
        </w:rPr>
        <w:t>
      массасы бойынша (mтм, кг):</w:t>
      </w:r>
    </w:p>
    <w:bookmarkEnd w:id="62"/>
    <w:bookmarkStart w:name="z76" w:id="63"/>
    <w:p>
      <w:pPr>
        <w:spacing w:after="0"/>
        <w:ind w:left="0"/>
        <w:jc w:val="both"/>
      </w:pPr>
      <w:r>
        <w:rPr>
          <w:rFonts w:ascii="Times New Roman"/>
          <w:b w:val="false"/>
          <w:i w:val="false"/>
          <w:color w:val="000000"/>
          <w:sz w:val="28"/>
        </w:rPr>
        <w:t>
      mтм = mмаус/(nxa)</w:t>
      </w:r>
    </w:p>
    <w:bookmarkEnd w:id="63"/>
    <w:bookmarkStart w:name="z77" w:id="64"/>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4"/>
    <w:bookmarkStart w:name="z78" w:id="65"/>
    <w:p>
      <w:pPr>
        <w:spacing w:after="0"/>
        <w:ind w:left="0"/>
        <w:jc w:val="both"/>
      </w:pPr>
      <w:r>
        <w:rPr>
          <w:rFonts w:ascii="Times New Roman"/>
          <w:b w:val="false"/>
          <w:i w:val="false"/>
          <w:color w:val="000000"/>
          <w:sz w:val="28"/>
        </w:rPr>
        <w:t>
      а – есептік бірліктің саны.</w:t>
      </w:r>
    </w:p>
    <w:bookmarkEnd w:id="65"/>
    <w:bookmarkStart w:name="z79" w:id="66"/>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6"/>
    <w:bookmarkStart w:name="z80" w:id="67"/>
    <w:p>
      <w:pPr>
        <w:spacing w:after="0"/>
        <w:ind w:left="0"/>
        <w:jc w:val="both"/>
      </w:pPr>
      <w:r>
        <w:rPr>
          <w:rFonts w:ascii="Times New Roman"/>
          <w:b w:val="false"/>
          <w:i w:val="false"/>
          <w:color w:val="000000"/>
          <w:sz w:val="28"/>
        </w:rPr>
        <w:t>
      көлемі бойынша (Vтом, м3):</w:t>
      </w:r>
    </w:p>
    <w:bookmarkEnd w:id="67"/>
    <w:bookmarkStart w:name="z81" w:id="68"/>
    <w:p>
      <w:pPr>
        <w:spacing w:after="0"/>
        <w:ind w:left="0"/>
        <w:jc w:val="both"/>
      </w:pPr>
      <w:r>
        <w:rPr>
          <w:rFonts w:ascii="Times New Roman"/>
          <w:b w:val="false"/>
          <w:i w:val="false"/>
          <w:color w:val="000000"/>
          <w:sz w:val="28"/>
        </w:rPr>
        <w:t>
      Vтом= (Vктм + Vктм + Vжтм +Vкү тм)/n</w:t>
      </w:r>
    </w:p>
    <w:bookmarkEnd w:id="68"/>
    <w:bookmarkStart w:name="z82" w:id="69"/>
    <w:p>
      <w:pPr>
        <w:spacing w:after="0"/>
        <w:ind w:left="0"/>
        <w:jc w:val="both"/>
      </w:pPr>
      <w:r>
        <w:rPr>
          <w:rFonts w:ascii="Times New Roman"/>
          <w:b w:val="false"/>
          <w:i w:val="false"/>
          <w:color w:val="000000"/>
          <w:sz w:val="28"/>
        </w:rPr>
        <w:t>
      массасы бойынша (mтом, кг):</w:t>
      </w:r>
    </w:p>
    <w:bookmarkEnd w:id="69"/>
    <w:bookmarkStart w:name="z83" w:id="70"/>
    <w:p>
      <w:pPr>
        <w:spacing w:after="0"/>
        <w:ind w:left="0"/>
        <w:jc w:val="both"/>
      </w:pPr>
      <w:r>
        <w:rPr>
          <w:rFonts w:ascii="Times New Roman"/>
          <w:b w:val="false"/>
          <w:i w:val="false"/>
          <w:color w:val="000000"/>
          <w:sz w:val="28"/>
        </w:rPr>
        <w:t>
      mтом= (mктм + mктм + mжтм +mкү тм)/n</w:t>
      </w:r>
    </w:p>
    <w:bookmarkEnd w:id="70"/>
    <w:bookmarkStart w:name="z84" w:id="71"/>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1"/>
    <w:bookmarkStart w:name="z85" w:id="72"/>
    <w:p>
      <w:pPr>
        <w:spacing w:after="0"/>
        <w:ind w:left="0"/>
        <w:jc w:val="both"/>
      </w:pPr>
      <w:r>
        <w:rPr>
          <w:rFonts w:ascii="Times New Roman"/>
          <w:b w:val="false"/>
          <w:i w:val="false"/>
          <w:color w:val="000000"/>
          <w:sz w:val="28"/>
        </w:rPr>
        <w:t>
      n – қалдықтар пайда болған маусымның саны (n=4).</w:t>
      </w:r>
    </w:p>
    <w:bookmarkEnd w:id="72"/>
    <w:bookmarkStart w:name="z86" w:id="73"/>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3"/>
    <w:bookmarkStart w:name="z87" w:id="74"/>
    <w:p>
      <w:pPr>
        <w:spacing w:after="0"/>
        <w:ind w:left="0"/>
        <w:jc w:val="both"/>
      </w:pPr>
      <w:r>
        <w:rPr>
          <w:rFonts w:ascii="Times New Roman"/>
          <w:b w:val="false"/>
          <w:i w:val="false"/>
          <w:color w:val="000000"/>
          <w:sz w:val="28"/>
        </w:rPr>
        <w:t>
      көлемі бойынша (Vж, м³):</w:t>
      </w:r>
    </w:p>
    <w:bookmarkEnd w:id="74"/>
    <w:bookmarkStart w:name="z88" w:id="75"/>
    <w:p>
      <w:pPr>
        <w:spacing w:after="0"/>
        <w:ind w:left="0"/>
        <w:jc w:val="both"/>
      </w:pPr>
      <w:r>
        <w:rPr>
          <w:rFonts w:ascii="Times New Roman"/>
          <w:b w:val="false"/>
          <w:i w:val="false"/>
          <w:color w:val="000000"/>
          <w:sz w:val="28"/>
        </w:rPr>
        <w:t>
      Vж= Vтожх nк</w:t>
      </w:r>
    </w:p>
    <w:bookmarkEnd w:id="75"/>
    <w:bookmarkStart w:name="z89" w:id="76"/>
    <w:p>
      <w:pPr>
        <w:spacing w:after="0"/>
        <w:ind w:left="0"/>
        <w:jc w:val="both"/>
      </w:pPr>
      <w:r>
        <w:rPr>
          <w:rFonts w:ascii="Times New Roman"/>
          <w:b w:val="false"/>
          <w:i w:val="false"/>
          <w:color w:val="000000"/>
          <w:sz w:val="28"/>
        </w:rPr>
        <w:t>
      массасы бойынша (mж, кг):</w:t>
      </w:r>
    </w:p>
    <w:bookmarkEnd w:id="76"/>
    <w:bookmarkStart w:name="z90" w:id="77"/>
    <w:p>
      <w:pPr>
        <w:spacing w:after="0"/>
        <w:ind w:left="0"/>
        <w:jc w:val="both"/>
      </w:pPr>
      <w:r>
        <w:rPr>
          <w:rFonts w:ascii="Times New Roman"/>
          <w:b w:val="false"/>
          <w:i w:val="false"/>
          <w:color w:val="000000"/>
          <w:sz w:val="28"/>
        </w:rPr>
        <w:t>
      mж= mтожX nк</w:t>
      </w:r>
    </w:p>
    <w:bookmarkEnd w:id="77"/>
    <w:bookmarkStart w:name="z91" w:id="78"/>
    <w:p>
      <w:pPr>
        <w:spacing w:after="0"/>
        <w:ind w:left="0"/>
        <w:jc w:val="both"/>
      </w:pPr>
      <w:r>
        <w:rPr>
          <w:rFonts w:ascii="Times New Roman"/>
          <w:b w:val="false"/>
          <w:i w:val="false"/>
          <w:color w:val="000000"/>
          <w:sz w:val="28"/>
        </w:rPr>
        <w:t>
      мұндағы nк – жылдағы күннің саны.</w:t>
      </w:r>
    </w:p>
    <w:bookmarkEnd w:id="78"/>
    <w:bookmarkStart w:name="z92" w:id="7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79"/>
    <w:bookmarkStart w:name="z93" w:id="80"/>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0"/>
    <w:bookmarkStart w:name="z94" w:id="81"/>
    <w:p>
      <w:pPr>
        <w:spacing w:after="0"/>
        <w:ind w:left="0"/>
        <w:jc w:val="both"/>
      </w:pPr>
      <w:r>
        <w:rPr>
          <w:rFonts w:ascii="Times New Roman"/>
          <w:b w:val="false"/>
          <w:i w:val="false"/>
          <w:color w:val="000000"/>
          <w:sz w:val="28"/>
        </w:rPr>
        <w:t>
      qcp = m/V,</w:t>
      </w:r>
    </w:p>
    <w:bookmarkEnd w:id="81"/>
    <w:bookmarkStart w:name="z95" w:id="82"/>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2"/>
    <w:bookmarkStart w:name="z96" w:id="83"/>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3"/>
    <w:bookmarkStart w:name="z97" w:id="84"/>
    <w:p>
      <w:pPr>
        <w:spacing w:after="0"/>
        <w:ind w:left="0"/>
        <w:jc w:val="both"/>
      </w:pPr>
      <w:r>
        <w:rPr>
          <w:rFonts w:ascii="Times New Roman"/>
          <w:b w:val="false"/>
          <w:i w:val="false"/>
          <w:color w:val="000000"/>
          <w:sz w:val="28"/>
        </w:rPr>
        <w:t>
      көлемі бойынша:</w:t>
      </w:r>
    </w:p>
    <w:bookmarkEnd w:id="84"/>
    <w:bookmarkStart w:name="z98" w:id="85"/>
    <w:p>
      <w:pPr>
        <w:spacing w:after="0"/>
        <w:ind w:left="0"/>
        <w:jc w:val="both"/>
      </w:pPr>
      <w:r>
        <w:rPr>
          <w:rFonts w:ascii="Times New Roman"/>
          <w:b w:val="false"/>
          <w:i w:val="false"/>
          <w:color w:val="000000"/>
          <w:sz w:val="28"/>
        </w:rPr>
        <w:t>
      Кбе = Vом/Vж</w:t>
      </w:r>
    </w:p>
    <w:bookmarkEnd w:id="85"/>
    <w:bookmarkStart w:name="z99" w:id="86"/>
    <w:p>
      <w:pPr>
        <w:spacing w:after="0"/>
        <w:ind w:left="0"/>
        <w:jc w:val="both"/>
      </w:pPr>
      <w:r>
        <w:rPr>
          <w:rFonts w:ascii="Times New Roman"/>
          <w:b w:val="false"/>
          <w:i w:val="false"/>
          <w:color w:val="000000"/>
          <w:sz w:val="28"/>
        </w:rPr>
        <w:t>
      массасы бойынша:</w:t>
      </w:r>
    </w:p>
    <w:bookmarkEnd w:id="86"/>
    <w:bookmarkStart w:name="z100" w:id="87"/>
    <w:p>
      <w:pPr>
        <w:spacing w:after="0"/>
        <w:ind w:left="0"/>
        <w:jc w:val="both"/>
      </w:pPr>
      <w:r>
        <w:rPr>
          <w:rFonts w:ascii="Times New Roman"/>
          <w:b w:val="false"/>
          <w:i w:val="false"/>
          <w:color w:val="000000"/>
          <w:sz w:val="28"/>
        </w:rPr>
        <w:t>
       Кбе = mом/mж</w:t>
      </w:r>
    </w:p>
    <w:bookmarkEnd w:id="87"/>
    <w:bookmarkStart w:name="z101" w:id="88"/>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88"/>
    <w:bookmarkStart w:name="z102" w:id="89"/>
    <w:p>
      <w:pPr>
        <w:spacing w:after="0"/>
        <w:ind w:left="0"/>
        <w:jc w:val="both"/>
      </w:pPr>
      <w:r>
        <w:rPr>
          <w:rFonts w:ascii="Times New Roman"/>
          <w:b w:val="false"/>
          <w:i w:val="false"/>
          <w:color w:val="000000"/>
          <w:sz w:val="28"/>
        </w:rPr>
        <w:t>
      көлемі бойынша:</w:t>
      </w:r>
    </w:p>
    <w:bookmarkEnd w:id="89"/>
    <w:bookmarkStart w:name="z103" w:id="90"/>
    <w:p>
      <w:pPr>
        <w:spacing w:after="0"/>
        <w:ind w:left="0"/>
        <w:jc w:val="both"/>
      </w:pPr>
      <w:r>
        <w:rPr>
          <w:rFonts w:ascii="Times New Roman"/>
          <w:b w:val="false"/>
          <w:i w:val="false"/>
          <w:color w:val="000000"/>
          <w:sz w:val="28"/>
        </w:rPr>
        <w:t>
      Кмбе= Vmax.тәу./Voм</w:t>
      </w:r>
    </w:p>
    <w:bookmarkEnd w:id="90"/>
    <w:bookmarkStart w:name="z104" w:id="91"/>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м³</w:t>
      </w:r>
    </w:p>
    <w:bookmarkEnd w:id="91"/>
    <w:bookmarkStart w:name="z105" w:id="92"/>
    <w:p>
      <w:pPr>
        <w:spacing w:after="0"/>
        <w:ind w:left="0"/>
        <w:jc w:val="both"/>
      </w:pPr>
      <w:r>
        <w:rPr>
          <w:rFonts w:ascii="Times New Roman"/>
          <w:b w:val="false"/>
          <w:i w:val="false"/>
          <w:color w:val="000000"/>
          <w:sz w:val="28"/>
        </w:rPr>
        <w:t>
      массасы бойынша:</w:t>
      </w:r>
    </w:p>
    <w:bookmarkEnd w:id="92"/>
    <w:bookmarkStart w:name="z106" w:id="93"/>
    <w:p>
      <w:pPr>
        <w:spacing w:after="0"/>
        <w:ind w:left="0"/>
        <w:jc w:val="both"/>
      </w:pPr>
      <w:r>
        <w:rPr>
          <w:rFonts w:ascii="Times New Roman"/>
          <w:b w:val="false"/>
          <w:i w:val="false"/>
          <w:color w:val="000000"/>
          <w:sz w:val="28"/>
        </w:rPr>
        <w:t>
      kсн= mmaxтәу./moм</w:t>
      </w:r>
    </w:p>
    <w:bookmarkEnd w:id="93"/>
    <w:bookmarkStart w:name="z107" w:id="94"/>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4"/>
    <w:bookmarkStart w:name="z108" w:id="95"/>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1-қосымшасы</w:t>
            </w:r>
          </w:p>
        </w:tc>
      </w:tr>
    </w:tbl>
    <w:bookmarkStart w:name="z110" w:id="96"/>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емес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Жатақханалар, интернаттар, балалар үйлері, қарттар үйлері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және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және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және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және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кафелер, басқа да ойын-сауық және қоғамдық тамақтану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және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және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 тауарлары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және дүңгіршектер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 1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базарлары,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және халыққа қызмет көрсету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жолдардың көше сыпырындысы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Автотұрақтар, автомобильді жуу орындары және автокөлікке жанармай құю станциясы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коорперативтері,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және сұлулық салондары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бұйымдар,сағат және аяқ киімдерді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және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 ұйымдастыратын заңды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97"/>
    <w:p>
      <w:pPr>
        <w:spacing w:after="0"/>
        <w:ind w:left="0"/>
        <w:jc w:val="left"/>
      </w:pPr>
      <w:r>
        <w:rPr>
          <w:rFonts w:ascii="Times New Roman"/>
          <w:b/>
          <w:i w:val="false"/>
          <w:color w:val="000000"/>
        </w:rPr>
        <w:t xml:space="preserve"> Тұрғын үй қоры объектісінің коммуналдық паспорты</w:t>
      </w:r>
    </w:p>
    <w:bookmarkEnd w:id="97"/>
    <w:bookmarkStart w:name="z114" w:id="98"/>
    <w:p>
      <w:pPr>
        <w:spacing w:after="0"/>
        <w:ind w:left="0"/>
        <w:jc w:val="both"/>
      </w:pPr>
      <w:r>
        <w:rPr>
          <w:rFonts w:ascii="Times New Roman"/>
          <w:b w:val="false"/>
          <w:i w:val="false"/>
          <w:color w:val="000000"/>
          <w:sz w:val="28"/>
        </w:rPr>
        <w:t>
      Елді мекен, аудан, облыс ____________________________________________</w:t>
      </w:r>
    </w:p>
    <w:bookmarkEnd w:id="98"/>
    <w:bookmarkStart w:name="z115" w:id="99"/>
    <w:p>
      <w:pPr>
        <w:spacing w:after="0"/>
        <w:ind w:left="0"/>
        <w:jc w:val="both"/>
      </w:pPr>
      <w:r>
        <w:rPr>
          <w:rFonts w:ascii="Times New Roman"/>
          <w:b w:val="false"/>
          <w:i w:val="false"/>
          <w:color w:val="000000"/>
          <w:sz w:val="28"/>
        </w:rPr>
        <w:t>
      1. Мекенжайы _____________________________________________________</w:t>
      </w:r>
    </w:p>
    <w:bookmarkEnd w:id="99"/>
    <w:bookmarkStart w:name="z116" w:id="100"/>
    <w:p>
      <w:pPr>
        <w:spacing w:after="0"/>
        <w:ind w:left="0"/>
        <w:jc w:val="both"/>
      </w:pPr>
      <w:r>
        <w:rPr>
          <w:rFonts w:ascii="Times New Roman"/>
          <w:b w:val="false"/>
          <w:i w:val="false"/>
          <w:color w:val="000000"/>
          <w:sz w:val="28"/>
        </w:rPr>
        <w:t>
      2. Қабаттылығы ___________________________________________________</w:t>
      </w:r>
    </w:p>
    <w:bookmarkEnd w:id="100"/>
    <w:bookmarkStart w:name="z117" w:id="101"/>
    <w:p>
      <w:pPr>
        <w:spacing w:after="0"/>
        <w:ind w:left="0"/>
        <w:jc w:val="both"/>
      </w:pPr>
      <w:r>
        <w:rPr>
          <w:rFonts w:ascii="Times New Roman"/>
          <w:b w:val="false"/>
          <w:i w:val="false"/>
          <w:color w:val="000000"/>
          <w:sz w:val="28"/>
        </w:rPr>
        <w:t>
      3. Үйдің нөмірі ____________________________________________________</w:t>
      </w:r>
    </w:p>
    <w:bookmarkEnd w:id="101"/>
    <w:bookmarkStart w:name="z118" w:id="102"/>
    <w:p>
      <w:pPr>
        <w:spacing w:after="0"/>
        <w:ind w:left="0"/>
        <w:jc w:val="both"/>
      </w:pPr>
      <w:r>
        <w:rPr>
          <w:rFonts w:ascii="Times New Roman"/>
          <w:b w:val="false"/>
          <w:i w:val="false"/>
          <w:color w:val="000000"/>
          <w:sz w:val="28"/>
        </w:rPr>
        <w:t>
      4. Тұрып жатқан адамдардың саны, адам ______________________________</w:t>
      </w:r>
    </w:p>
    <w:bookmarkEnd w:id="102"/>
    <w:bookmarkStart w:name="z119" w:id="103"/>
    <w:p>
      <w:pPr>
        <w:spacing w:after="0"/>
        <w:ind w:left="0"/>
        <w:jc w:val="both"/>
      </w:pPr>
      <w:r>
        <w:rPr>
          <w:rFonts w:ascii="Times New Roman"/>
          <w:b w:val="false"/>
          <w:i w:val="false"/>
          <w:color w:val="000000"/>
          <w:sz w:val="28"/>
        </w:rPr>
        <w:t>
      5. Жайлылық деңгейі: ______________________________________________</w:t>
      </w:r>
    </w:p>
    <w:bookmarkEnd w:id="103"/>
    <w:bookmarkStart w:name="z120" w:id="104"/>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4"/>
    <w:bookmarkStart w:name="z121" w:id="105"/>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05"/>
    <w:bookmarkStart w:name="z122" w:id="106"/>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06"/>
    <w:bookmarkStart w:name="z123" w:id="107"/>
    <w:p>
      <w:pPr>
        <w:spacing w:after="0"/>
        <w:ind w:left="0"/>
        <w:jc w:val="both"/>
      </w:pPr>
      <w:r>
        <w:rPr>
          <w:rFonts w:ascii="Times New Roman"/>
          <w:b w:val="false"/>
          <w:i w:val="false"/>
          <w:color w:val="000000"/>
          <w:sz w:val="28"/>
        </w:rPr>
        <w:t>
      г) қоқыс құбырының болуы _________________________________________</w:t>
      </w:r>
    </w:p>
    <w:bookmarkEnd w:id="107"/>
    <w:bookmarkStart w:name="z124" w:id="108"/>
    <w:p>
      <w:pPr>
        <w:spacing w:after="0"/>
        <w:ind w:left="0"/>
        <w:jc w:val="both"/>
      </w:pPr>
      <w:r>
        <w:rPr>
          <w:rFonts w:ascii="Times New Roman"/>
          <w:b w:val="false"/>
          <w:i w:val="false"/>
          <w:color w:val="000000"/>
          <w:sz w:val="28"/>
        </w:rPr>
        <w:t>
      д) аула аумағының алаңы, м² ________________________________________</w:t>
      </w:r>
    </w:p>
    <w:bookmarkEnd w:id="108"/>
    <w:bookmarkStart w:name="z125" w:id="109"/>
    <w:p>
      <w:pPr>
        <w:spacing w:after="0"/>
        <w:ind w:left="0"/>
        <w:jc w:val="both"/>
      </w:pPr>
      <w:r>
        <w:rPr>
          <w:rFonts w:ascii="Times New Roman"/>
          <w:b w:val="false"/>
          <w:i w:val="false"/>
          <w:color w:val="000000"/>
          <w:sz w:val="28"/>
        </w:rPr>
        <w:t>
      жасыл екпелер бар _________________________________________________</w:t>
      </w:r>
    </w:p>
    <w:bookmarkEnd w:id="109"/>
    <w:bookmarkStart w:name="z126" w:id="110"/>
    <w:p>
      <w:pPr>
        <w:spacing w:after="0"/>
        <w:ind w:left="0"/>
        <w:jc w:val="both"/>
      </w:pPr>
      <w:r>
        <w:rPr>
          <w:rFonts w:ascii="Times New Roman"/>
          <w:b w:val="false"/>
          <w:i w:val="false"/>
          <w:color w:val="000000"/>
          <w:sz w:val="28"/>
        </w:rPr>
        <w:t>
      жабыны қатты ___________________________________________________</w:t>
      </w:r>
    </w:p>
    <w:bookmarkEnd w:id="110"/>
    <w:bookmarkStart w:name="z127" w:id="111"/>
    <w:p>
      <w:pPr>
        <w:spacing w:after="0"/>
        <w:ind w:left="0"/>
        <w:jc w:val="both"/>
      </w:pPr>
      <w:r>
        <w:rPr>
          <w:rFonts w:ascii="Times New Roman"/>
          <w:b w:val="false"/>
          <w:i w:val="false"/>
          <w:color w:val="000000"/>
          <w:sz w:val="28"/>
        </w:rPr>
        <w:t>
       оның ішінде жаяусоқпақтар _________________________________________</w:t>
      </w:r>
    </w:p>
    <w:bookmarkEnd w:id="111"/>
    <w:bookmarkStart w:name="z128" w:id="112"/>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2"/>
    <w:bookmarkStart w:name="z129" w:id="113"/>
    <w:p>
      <w:pPr>
        <w:spacing w:after="0"/>
        <w:ind w:left="0"/>
        <w:jc w:val="both"/>
      </w:pPr>
      <w:r>
        <w:rPr>
          <w:rFonts w:ascii="Times New Roman"/>
          <w:b w:val="false"/>
          <w:i w:val="false"/>
          <w:color w:val="000000"/>
          <w:sz w:val="28"/>
        </w:rPr>
        <w:t>
      7. Қалдықтарды шығару кезеңділігі_________________________________</w:t>
      </w:r>
    </w:p>
    <w:bookmarkEnd w:id="113"/>
    <w:bookmarkStart w:name="z130" w:id="114"/>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Қайталама шикізатты шығару кезеңділігі ____________________________ </w:t>
      </w:r>
    </w:p>
    <w:bookmarkStart w:name="z185" w:id="115"/>
    <w:p>
      <w:pPr>
        <w:spacing w:after="0"/>
        <w:ind w:left="0"/>
        <w:jc w:val="both"/>
      </w:pPr>
      <w:r>
        <w:rPr>
          <w:rFonts w:ascii="Times New Roman"/>
          <w:b w:val="false"/>
          <w:i w:val="false"/>
          <w:color w:val="000000"/>
          <w:sz w:val="28"/>
        </w:rPr>
        <w:t>
      _________________________________________________________________</w:t>
      </w:r>
    </w:p>
    <w:bookmarkEnd w:id="115"/>
    <w:bookmarkStart w:name="z132" w:id="116"/>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16"/>
    <w:bookmarkStart w:name="z133" w:id="117"/>
    <w:p>
      <w:pPr>
        <w:spacing w:after="0"/>
        <w:ind w:left="0"/>
        <w:jc w:val="both"/>
      </w:pPr>
      <w:r>
        <w:rPr>
          <w:rFonts w:ascii="Times New Roman"/>
          <w:b w:val="false"/>
          <w:i w:val="false"/>
          <w:color w:val="000000"/>
          <w:sz w:val="28"/>
        </w:rPr>
        <w:t>
      _________________________________________________________________</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w:t>
      </w:r>
    </w:p>
    <w:bookmarkStart w:name="z186" w:id="118"/>
    <w:p>
      <w:pPr>
        <w:spacing w:after="0"/>
        <w:ind w:left="0"/>
        <w:jc w:val="both"/>
      </w:pPr>
      <w:r>
        <w:rPr>
          <w:rFonts w:ascii="Times New Roman"/>
          <w:b w:val="false"/>
          <w:i w:val="false"/>
          <w:color w:val="000000"/>
          <w:sz w:val="28"/>
        </w:rPr>
        <w:t>
      _________________________________________________________</w:t>
      </w:r>
    </w:p>
    <w:bookmarkEnd w:id="118"/>
    <w:bookmarkStart w:name="z135" w:id="119"/>
    <w:p>
      <w:pPr>
        <w:spacing w:after="0"/>
        <w:ind w:left="0"/>
        <w:jc w:val="both"/>
      </w:pPr>
      <w:r>
        <w:rPr>
          <w:rFonts w:ascii="Times New Roman"/>
          <w:b w:val="false"/>
          <w:i w:val="false"/>
          <w:color w:val="000000"/>
          <w:sz w:val="28"/>
        </w:rPr>
        <w:t>
      Қолдары:</w:t>
      </w:r>
    </w:p>
    <w:bookmarkEnd w:id="119"/>
    <w:bookmarkStart w:name="z136" w:id="120"/>
    <w:p>
      <w:pPr>
        <w:spacing w:after="0"/>
        <w:ind w:left="0"/>
        <w:jc w:val="both"/>
      </w:pPr>
      <w:r>
        <w:rPr>
          <w:rFonts w:ascii="Times New Roman"/>
          <w:b w:val="false"/>
          <w:i w:val="false"/>
          <w:color w:val="000000"/>
          <w:sz w:val="28"/>
        </w:rPr>
        <w:t>
      Т.А.Ә. (болған жағдайда), лауазымы</w:t>
      </w:r>
    </w:p>
    <w:bookmarkEnd w:id="120"/>
    <w:bookmarkStart w:name="z137" w:id="121"/>
    <w:p>
      <w:pPr>
        <w:spacing w:after="0"/>
        <w:ind w:left="0"/>
        <w:jc w:val="both"/>
      </w:pPr>
      <w:r>
        <w:rPr>
          <w:rFonts w:ascii="Times New Roman"/>
          <w:b w:val="false"/>
          <w:i w:val="false"/>
          <w:color w:val="000000"/>
          <w:sz w:val="28"/>
        </w:rPr>
        <w:t>
      Нысан</w:t>
      </w:r>
    </w:p>
    <w:bookmarkEnd w:id="121"/>
    <w:bookmarkStart w:name="z138" w:id="122"/>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2"/>
    <w:bookmarkStart w:name="z139" w:id="123"/>
    <w:p>
      <w:pPr>
        <w:spacing w:after="0"/>
        <w:ind w:left="0"/>
        <w:jc w:val="both"/>
      </w:pPr>
      <w:r>
        <w:rPr>
          <w:rFonts w:ascii="Times New Roman"/>
          <w:b w:val="false"/>
          <w:i w:val="false"/>
          <w:color w:val="000000"/>
          <w:sz w:val="28"/>
        </w:rPr>
        <w:t>
      Елді мекен, аудан, облыс ____________________________________________</w:t>
      </w:r>
    </w:p>
    <w:bookmarkEnd w:id="123"/>
    <w:bookmarkStart w:name="z140" w:id="124"/>
    <w:p>
      <w:pPr>
        <w:spacing w:after="0"/>
        <w:ind w:left="0"/>
        <w:jc w:val="both"/>
      </w:pPr>
      <w:r>
        <w:rPr>
          <w:rFonts w:ascii="Times New Roman"/>
          <w:b w:val="false"/>
          <w:i w:val="false"/>
          <w:color w:val="000000"/>
          <w:sz w:val="28"/>
        </w:rPr>
        <w:t>
      1. Объектінің атауы ________________________________________________</w:t>
      </w:r>
    </w:p>
    <w:bookmarkEnd w:id="124"/>
    <w:bookmarkStart w:name="z141" w:id="125"/>
    <w:p>
      <w:pPr>
        <w:spacing w:after="0"/>
        <w:ind w:left="0"/>
        <w:jc w:val="both"/>
      </w:pPr>
      <w:r>
        <w:rPr>
          <w:rFonts w:ascii="Times New Roman"/>
          <w:b w:val="false"/>
          <w:i w:val="false"/>
          <w:color w:val="000000"/>
          <w:sz w:val="28"/>
        </w:rPr>
        <w:t>
      2. Мекенжайы _____________________________________________________</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w:t>
      </w:r>
    </w:p>
    <w:bookmarkStart w:name="z187" w:id="126"/>
    <w:p>
      <w:pPr>
        <w:spacing w:after="0"/>
        <w:ind w:left="0"/>
        <w:jc w:val="both"/>
      </w:pPr>
      <w:r>
        <w:rPr>
          <w:rFonts w:ascii="Times New Roman"/>
          <w:b w:val="false"/>
          <w:i w:val="false"/>
          <w:color w:val="000000"/>
          <w:sz w:val="28"/>
        </w:rPr>
        <w:t>
      ___________________________________________________________</w:t>
      </w:r>
    </w:p>
    <w:bookmarkEnd w:id="126"/>
    <w:bookmarkStart w:name="z143" w:id="127"/>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27"/>
    <w:bookmarkStart w:name="z144" w:id="128"/>
    <w:p>
      <w:pPr>
        <w:spacing w:after="0"/>
        <w:ind w:left="0"/>
        <w:jc w:val="both"/>
      </w:pPr>
      <w:r>
        <w:rPr>
          <w:rFonts w:ascii="Times New Roman"/>
          <w:b w:val="false"/>
          <w:i w:val="false"/>
          <w:color w:val="000000"/>
          <w:sz w:val="28"/>
        </w:rPr>
        <w:t>
      5. Тәулігіне өткізу қабілеті: _______________________________________</w:t>
      </w:r>
    </w:p>
    <w:bookmarkEnd w:id="128"/>
    <w:bookmarkStart w:name="z145" w:id="129"/>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29"/>
    <w:bookmarkStart w:name="z146" w:id="130"/>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0"/>
    <w:bookmarkStart w:name="z147" w:id="131"/>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1"/>
    <w:bookmarkStart w:name="z148" w:id="132"/>
    <w:p>
      <w:pPr>
        <w:spacing w:after="0"/>
        <w:ind w:left="0"/>
        <w:jc w:val="both"/>
      </w:pPr>
      <w:r>
        <w:rPr>
          <w:rFonts w:ascii="Times New Roman"/>
          <w:b w:val="false"/>
          <w:i w:val="false"/>
          <w:color w:val="000000"/>
          <w:sz w:val="28"/>
        </w:rPr>
        <w:t>
      7. Үй-жайдың жалпы алаңы, м² ______________________________________</w:t>
      </w:r>
    </w:p>
    <w:bookmarkEnd w:id="132"/>
    <w:bookmarkStart w:name="z149" w:id="133"/>
    <w:p>
      <w:pPr>
        <w:spacing w:after="0"/>
        <w:ind w:left="0"/>
        <w:jc w:val="both"/>
      </w:pPr>
      <w:r>
        <w:rPr>
          <w:rFonts w:ascii="Times New Roman"/>
          <w:b w:val="false"/>
          <w:i w:val="false"/>
          <w:color w:val="000000"/>
          <w:sz w:val="28"/>
        </w:rPr>
        <w:t>
      сауда алаңы ______________________________________________________</w:t>
      </w:r>
    </w:p>
    <w:bookmarkEnd w:id="133"/>
    <w:bookmarkStart w:name="z150" w:id="134"/>
    <w:p>
      <w:pPr>
        <w:spacing w:after="0"/>
        <w:ind w:left="0"/>
        <w:jc w:val="both"/>
      </w:pPr>
      <w:r>
        <w:rPr>
          <w:rFonts w:ascii="Times New Roman"/>
          <w:b w:val="false"/>
          <w:i w:val="false"/>
          <w:color w:val="000000"/>
          <w:sz w:val="28"/>
        </w:rPr>
        <w:t>
      қоймалық және қосалқы алаң ________________________________________</w:t>
      </w:r>
    </w:p>
    <w:bookmarkEnd w:id="134"/>
    <w:bookmarkStart w:name="z151" w:id="135"/>
    <w:p>
      <w:pPr>
        <w:spacing w:after="0"/>
        <w:ind w:left="0"/>
        <w:jc w:val="both"/>
      </w:pPr>
      <w:r>
        <w:rPr>
          <w:rFonts w:ascii="Times New Roman"/>
          <w:b w:val="false"/>
          <w:i w:val="false"/>
          <w:color w:val="000000"/>
          <w:sz w:val="28"/>
        </w:rPr>
        <w:t>
      8. Аула аумағының алаңы, м² ________________________________________</w:t>
      </w:r>
    </w:p>
    <w:bookmarkEnd w:id="135"/>
    <w:bookmarkStart w:name="z152" w:id="136"/>
    <w:p>
      <w:pPr>
        <w:spacing w:after="0"/>
        <w:ind w:left="0"/>
        <w:jc w:val="both"/>
      </w:pPr>
      <w:r>
        <w:rPr>
          <w:rFonts w:ascii="Times New Roman"/>
          <w:b w:val="false"/>
          <w:i w:val="false"/>
          <w:color w:val="000000"/>
          <w:sz w:val="28"/>
        </w:rPr>
        <w:t>
      жасыл екпелер бар _________________________________________________</w:t>
      </w:r>
    </w:p>
    <w:bookmarkEnd w:id="136"/>
    <w:bookmarkStart w:name="z153" w:id="137"/>
    <w:p>
      <w:pPr>
        <w:spacing w:after="0"/>
        <w:ind w:left="0"/>
        <w:jc w:val="both"/>
      </w:pPr>
      <w:r>
        <w:rPr>
          <w:rFonts w:ascii="Times New Roman"/>
          <w:b w:val="false"/>
          <w:i w:val="false"/>
          <w:color w:val="000000"/>
          <w:sz w:val="28"/>
        </w:rPr>
        <w:t>
      жабын қатты ______________________________________________________</w:t>
      </w:r>
    </w:p>
    <w:bookmarkEnd w:id="137"/>
    <w:bookmarkStart w:name="z154" w:id="138"/>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38"/>
    <w:bookmarkStart w:name="z155" w:id="139"/>
    <w:p>
      <w:pPr>
        <w:spacing w:after="0"/>
        <w:ind w:left="0"/>
        <w:jc w:val="both"/>
      </w:pPr>
      <w:r>
        <w:rPr>
          <w:rFonts w:ascii="Times New Roman"/>
          <w:b w:val="false"/>
          <w:i w:val="false"/>
          <w:color w:val="000000"/>
          <w:sz w:val="28"/>
        </w:rPr>
        <w:t>
      10. Қалдықтарды шығару кезеңділігі __________________________________</w:t>
      </w:r>
    </w:p>
    <w:bookmarkEnd w:id="139"/>
    <w:bookmarkStart w:name="z156" w:id="140"/>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Қайталама шикізатты шығару кезеңділігі ___________________________ </w:t>
      </w:r>
    </w:p>
    <w:bookmarkStart w:name="z188" w:id="141"/>
    <w:p>
      <w:pPr>
        <w:spacing w:after="0"/>
        <w:ind w:left="0"/>
        <w:jc w:val="both"/>
      </w:pPr>
      <w:r>
        <w:rPr>
          <w:rFonts w:ascii="Times New Roman"/>
          <w:b w:val="false"/>
          <w:i w:val="false"/>
          <w:color w:val="000000"/>
          <w:sz w:val="28"/>
        </w:rPr>
        <w:t>
      _________________________________________________________________</w:t>
      </w:r>
    </w:p>
    <w:bookmarkEnd w:id="141"/>
    <w:bookmarkStart w:name="z158" w:id="142"/>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w:t>
      </w:r>
    </w:p>
    <w:bookmarkStart w:name="z189" w:id="143"/>
    <w:p>
      <w:pPr>
        <w:spacing w:after="0"/>
        <w:ind w:left="0"/>
        <w:jc w:val="both"/>
      </w:pPr>
      <w:r>
        <w:rPr>
          <w:rFonts w:ascii="Times New Roman"/>
          <w:b w:val="false"/>
          <w:i w:val="false"/>
          <w:color w:val="000000"/>
          <w:sz w:val="28"/>
        </w:rPr>
        <w:t>
      _________________________________________________________</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bookmarkStart w:name="z162" w:id="144"/>
    <w:p>
      <w:pPr>
        <w:spacing w:after="0"/>
        <w:ind w:left="0"/>
        <w:jc w:val="both"/>
      </w:pPr>
      <w:r>
        <w:rPr>
          <w:rFonts w:ascii="Times New Roman"/>
          <w:b w:val="false"/>
          <w:i w:val="false"/>
          <w:color w:val="000000"/>
          <w:sz w:val="28"/>
        </w:rPr>
        <w:t>
       Т.А.Ә. (болған жағдайда), лауазымы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5" w:id="145"/>
    <w:p>
      <w:pPr>
        <w:spacing w:after="0"/>
        <w:ind w:left="0"/>
        <w:jc w:val="left"/>
      </w:pPr>
      <w:r>
        <w:rPr>
          <w:rFonts w:ascii="Times New Roman"/>
          <w:b/>
          <w:i w:val="false"/>
          <w:color w:val="000000"/>
        </w:rPr>
        <w:t xml:space="preserve"> Бастапқы жазба бланкісі</w:t>
      </w:r>
    </w:p>
    <w:bookmarkEnd w:id="145"/>
    <w:p>
      <w:pPr>
        <w:spacing w:after="0"/>
        <w:ind w:left="0"/>
        <w:jc w:val="left"/>
      </w:pPr>
    </w:p>
    <w:p>
      <w:pPr>
        <w:spacing w:after="0"/>
        <w:ind w:left="0"/>
        <w:jc w:val="both"/>
      </w:pPr>
      <w:r>
        <w:rPr>
          <w:rFonts w:ascii="Times New Roman"/>
          <w:b w:val="false"/>
          <w:i w:val="false"/>
          <w:color w:val="000000"/>
          <w:sz w:val="28"/>
        </w:rPr>
        <w:t>
       _____________</w:t>
      </w:r>
    </w:p>
    <w:bookmarkStart w:name="z167" w:id="146"/>
    <w:p>
      <w:pPr>
        <w:spacing w:after="0"/>
        <w:ind w:left="0"/>
        <w:jc w:val="both"/>
      </w:pPr>
      <w:r>
        <w:rPr>
          <w:rFonts w:ascii="Times New Roman"/>
          <w:b w:val="false"/>
          <w:i w:val="false"/>
          <w:color w:val="000000"/>
          <w:sz w:val="28"/>
        </w:rPr>
        <w:t>
       (күні)</w:t>
      </w:r>
    </w:p>
    <w:bookmarkEnd w:id="146"/>
    <w:bookmarkStart w:name="z168" w:id="147"/>
    <w:p>
      <w:pPr>
        <w:spacing w:after="0"/>
        <w:ind w:left="0"/>
        <w:jc w:val="both"/>
      </w:pPr>
      <w:r>
        <w:rPr>
          <w:rFonts w:ascii="Times New Roman"/>
          <w:b w:val="false"/>
          <w:i w:val="false"/>
          <w:color w:val="000000"/>
          <w:sz w:val="28"/>
        </w:rPr>
        <w:t>
       _________________________________________________объектісі бойынша</w:t>
      </w:r>
    </w:p>
    <w:bookmarkEnd w:id="147"/>
    <w:bookmarkStart w:name="z169" w:id="148"/>
    <w:p>
      <w:pPr>
        <w:spacing w:after="0"/>
        <w:ind w:left="0"/>
        <w:jc w:val="both"/>
      </w:pPr>
      <w:r>
        <w:rPr>
          <w:rFonts w:ascii="Times New Roman"/>
          <w:b w:val="false"/>
          <w:i w:val="false"/>
          <w:color w:val="000000"/>
          <w:sz w:val="28"/>
        </w:rPr>
        <w:t>
       (атауы, мекенжайы)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49"/>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49"/>
    <w:p>
      <w:pPr>
        <w:spacing w:after="0"/>
        <w:ind w:left="0"/>
        <w:jc w:val="left"/>
      </w:pPr>
    </w:p>
    <w:p>
      <w:pPr>
        <w:spacing w:after="0"/>
        <w:ind w:left="0"/>
        <w:jc w:val="both"/>
      </w:pPr>
      <w:r>
        <w:rPr>
          <w:rFonts w:ascii="Times New Roman"/>
          <w:b w:val="false"/>
          <w:i w:val="false"/>
          <w:color w:val="000000"/>
          <w:sz w:val="28"/>
        </w:rPr>
        <w:t>
       20__жылғы ___ ___________бастап ____ _______________ дейін</w:t>
      </w:r>
    </w:p>
    <w:bookmarkStart w:name="z174" w:id="150"/>
    <w:p>
      <w:pPr>
        <w:spacing w:after="0"/>
        <w:ind w:left="0"/>
        <w:jc w:val="both"/>
      </w:pPr>
      <w:r>
        <w:rPr>
          <w:rFonts w:ascii="Times New Roman"/>
          <w:b w:val="false"/>
          <w:i w:val="false"/>
          <w:color w:val="000000"/>
          <w:sz w:val="28"/>
        </w:rPr>
        <w:t>
       Жайлылық типі ___________________________________________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Қолдары</w:t>
      </w:r>
    </w:p>
    <w:bookmarkStart w:name="z176" w:id="151"/>
    <w:p>
      <w:pPr>
        <w:spacing w:after="0"/>
        <w:ind w:left="0"/>
        <w:jc w:val="both"/>
      </w:pPr>
      <w:r>
        <w:rPr>
          <w:rFonts w:ascii="Times New Roman"/>
          <w:b w:val="false"/>
          <w:i w:val="false"/>
          <w:color w:val="000000"/>
          <w:sz w:val="28"/>
        </w:rPr>
        <w:t>
       Т.А.Ә. (болған жағдайда), лауазымы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bookmarkStart w:name="z179" w:id="152"/>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2"/>
    <w:p>
      <w:pPr>
        <w:spacing w:after="0"/>
        <w:ind w:left="0"/>
        <w:jc w:val="left"/>
      </w:pP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Барлығы ____________</w:t>
      </w:r>
    </w:p>
    <w:bookmarkStart w:name="z182" w:id="153"/>
    <w:p>
      <w:pPr>
        <w:spacing w:after="0"/>
        <w:ind w:left="0"/>
        <w:jc w:val="both"/>
      </w:pPr>
      <w:r>
        <w:rPr>
          <w:rFonts w:ascii="Times New Roman"/>
          <w:b w:val="false"/>
          <w:i w:val="false"/>
          <w:color w:val="000000"/>
          <w:sz w:val="28"/>
        </w:rPr>
        <w:t>
       Тәулігіне орташа _______________</w:t>
      </w:r>
    </w:p>
    <w:bookmarkEnd w:id="153"/>
    <w:bookmarkStart w:name="z183" w:id="154"/>
    <w:p>
      <w:pPr>
        <w:spacing w:after="0"/>
        <w:ind w:left="0"/>
        <w:jc w:val="both"/>
      </w:pPr>
      <w:r>
        <w:rPr>
          <w:rFonts w:ascii="Times New Roman"/>
          <w:b w:val="false"/>
          <w:i w:val="false"/>
          <w:color w:val="000000"/>
          <w:sz w:val="28"/>
        </w:rPr>
        <w:t>
       Қолдары ______________</w:t>
      </w:r>
    </w:p>
    <w:bookmarkEnd w:id="154"/>
    <w:bookmarkStart w:name="z184" w:id="155"/>
    <w:p>
      <w:pPr>
        <w:spacing w:after="0"/>
        <w:ind w:left="0"/>
        <w:jc w:val="both"/>
      </w:pPr>
      <w:r>
        <w:rPr>
          <w:rFonts w:ascii="Times New Roman"/>
          <w:b w:val="false"/>
          <w:i w:val="false"/>
          <w:color w:val="000000"/>
          <w:sz w:val="28"/>
        </w:rPr>
        <w:t>
       Т.А.Ә. (болған жағдайда), лауазымы __________________________________</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