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56dc" w14:textId="f285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Меркі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25 желтоқсандағы № 17-4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Меркі ауданы ауылдық округтерінің бюджеттері туралы" аудандық мәслихат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2024-2026 жылдарға бюджеті тиісінше осы шешімнің 1-қосымшаға сәйкес, оның ішінде 2024 жылға келесіндей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552459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517854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589288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- 36829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36829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- 36829 мың теңге.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2024-2026 жылдарға бюджеті тиісінше осы шешімнің 2-қосымшаға сәйкес, оның ішінде 2024 жылға келесіндей көлемдерде бекітілсін: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-551786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–467643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–557414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қалдықтары-5628 мың теңге.</w:t>
      </w:r>
    </w:p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2024-2026 жылдарға бюджеті тиісінше осы шешімнің 3-қосымшаға сәйкес, оның ішінде 2024 жылға келесіндей көлемдерде бекітілсін: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422596 мың теңге, оның ішінде: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217602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–202414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–467599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- 45003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–45003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- 45003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2024-2026 жылдарға бюджеті тиісінше осы шешімнің 4-қосымшаға сәйкес, оның ішінде 2024 жылға келесіндей көлемдерде бекітілсін:</w:t>
      </w:r>
    </w:p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-336298 мың теңге, оның ішінде: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–110883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–217185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–390298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- 54000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- 54000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2024-2026 жылдарға бюджеті тиісінше осы шешімнің 5-қосымшаға сәйкес, оның ішінде 2024 жылға келесіндей көлемдерде бекітілсін:</w:t>
      </w:r>
    </w:p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336137 мың теңге, оның ішінде: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66010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–270087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–345675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қалдықтары- 9538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2024-2026 жылдарға бюджеті тиісінше осы шешімнің 6-қосымшаға сәйкес, оның ішінде 2024 жылға келесіндей көлемдерде бекітілсін:</w:t>
      </w:r>
    </w:p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237153 мың теңге, оның ішінде: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29085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–206293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–274244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- 37091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қалдықтары-37091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2024-2026 жылдарға бюджеті тиісінше осы шешімнің 7-қосымшаға сәйкес, оның ішінде 2024 жылға келесіндей көлемдерде бекітілсін:</w:t>
      </w:r>
    </w:p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355314 мың теңге, оның ішінде: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340184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357314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-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2024-2026 жылдарға бюджеті тиісінше осы шешімнің 8-қосымшаға сәйкес, оның ішінде 2024 жылға келесіндей көлемдерде бекітілсін:</w:t>
      </w:r>
    </w:p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-135123 мың теңге, оның ішінде: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18135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–116608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–139281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- 4158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2024-2026 жылдарға бюджеті тиісінше осы шешімнің 9-қосымшаға сәйкес, оның ішінде 2024 жылға келесіндей көлемдерде бекітілсін:</w:t>
      </w:r>
    </w:p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85029 мың теңге, оның ішінде:</w:t>
      </w:r>
    </w:p>
    <w:bookmarkEnd w:id="18"/>
    <w:bookmarkStart w:name="z1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12135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85117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1-10.Жанатоған ауылдық округінің 2024-2026 жылдарға бюджеті тиісінше осы шешімнің 10-қосымшаға сәйкес, оның ішінде 2024 жылға келесіндей көлемдерде бекітілсін:</w:t>
      </w:r>
    </w:p>
    <w:bookmarkStart w:name="z1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132639 мың теңге, оның ішінде:</w:t>
      </w:r>
    </w:p>
    <w:bookmarkEnd w:id="20"/>
    <w:bookmarkStart w:name="z1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18903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–113736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134747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2024-2026 жылдарға бюджеті тиісінше осы шешімнің 11-қосымшаға сәйкес, оның ішінде 2024 жылға келесіндей көлемдерде бекітілсін:</w:t>
      </w:r>
    </w:p>
    <w:bookmarkStart w:name="z1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115188 мың теңге, оның ішінде:</w:t>
      </w:r>
    </w:p>
    <w:bookmarkEnd w:id="22"/>
    <w:bookmarkStart w:name="z1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49785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132861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- 17673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2024-2026 жылдарға бюджеті тиісінше осы шешімнің 12-қосымшаға сәйкес, оның ішінде 2024 жылға келесіндей көлемдерде бекітілсін:</w:t>
      </w:r>
    </w:p>
    <w:bookmarkStart w:name="z2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318215 мың теңге, оның ішінде:</w:t>
      </w:r>
    </w:p>
    <w:bookmarkEnd w:id="24"/>
    <w:bookmarkStart w:name="z2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319131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2024-2026 жылдарға бюджеті тиісінше осы шешімнің 13-қосымшаға сәйкес, оның ішінде 2024 жылға келесіндей көлемдерде бекітілсін:</w:t>
      </w:r>
    </w:p>
    <w:bookmarkStart w:name="z2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72262 мың теңге, оның ішінде:</w:t>
      </w:r>
    </w:p>
    <w:bookmarkEnd w:id="26"/>
    <w:bookmarkStart w:name="z2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10056 мың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181544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-109282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109282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қалдықтары-109282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2024-2026 жылдарға бюджеті тиісінше осы шешімнің 14-қосымшаға сәйкес, оның ішінде 2024 жылға келесіндей көлемдерде бекітілсін:</w:t>
      </w:r>
    </w:p>
    <w:bookmarkStart w:name="z2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73643 мың теңге, оның ішінде:</w:t>
      </w:r>
    </w:p>
    <w:bookmarkEnd w:id="28"/>
    <w:bookmarkStart w:name="z2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7020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–66623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74817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жергілікті бюджеттің атқару процесінде секвестрлеуге жатпайтын бюджеттік бағдарламалар көзделмеген.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округтердің бюджеттеріне аудандық бюджет қаржысы есебінен қарастырылған ағымдағы нысаналы трансферт сомасы ескерілсін.</w:t>
      </w:r>
    </w:p>
    <w:bookmarkEnd w:id="31"/>
    <w:bookmarkStart w:name="z2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сегізінші шақырылған аудандық мәслихаттың экономика, бюджет, салық және құрылыс пен инфрақұрылымды дамыту мәселелері жөніндегі тұрақты комиссиясына жүктелсін.</w:t>
      </w:r>
    </w:p>
    <w:bookmarkEnd w:id="32"/>
    <w:bookmarkStart w:name="z2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қантардан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№17-2 шешіміне 1 қосымша</w:t>
            </w:r>
          </w:p>
        </w:tc>
      </w:tr>
    </w:tbl>
    <w:bookmarkStart w:name="z2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енгізілді)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bookmarkStart w:name="z2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2 қосымша</w:t>
            </w:r>
          </w:p>
        </w:tc>
      </w:tr>
    </w:tbl>
    <w:bookmarkStart w:name="z2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bookmarkStart w:name="z2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 қосымша</w:t>
            </w:r>
          </w:p>
        </w:tc>
      </w:tr>
    </w:tbl>
    <w:bookmarkStart w:name="z2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№ 27-2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bookmarkStart w:name="z2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Меркі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Меркі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4 қосымша</w:t>
            </w:r>
          </w:p>
        </w:tc>
      </w:tr>
    </w:tbl>
    <w:bookmarkStart w:name="z2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4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№ 30-2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bookmarkStart w:name="z29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Сарымолдаев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Сарымолдаев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5 қосымша</w:t>
            </w:r>
          </w:p>
        </w:tc>
      </w:tr>
    </w:tbl>
    <w:bookmarkStart w:name="z29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4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bookmarkStart w:name="z29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Ойтал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Ойтал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6 қосымша</w:t>
            </w:r>
          </w:p>
        </w:tc>
      </w:tr>
    </w:tbl>
    <w:bookmarkStart w:name="z3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Рыскулов ауылдық округінің бюджеті</w:t>
      </w:r>
    </w:p>
    <w:bookmarkEnd w:id="5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bookmarkStart w:name="z3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Рыскулов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Рыскулов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7 қосымша</w:t>
            </w:r>
          </w:p>
        </w:tc>
      </w:tr>
    </w:tbl>
    <w:bookmarkStart w:name="z30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 ауылдық округінің бюджеті</w:t>
      </w:r>
    </w:p>
    <w:bookmarkEnd w:id="5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3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Тәтті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8 қосымша</w:t>
            </w:r>
          </w:p>
        </w:tc>
      </w:tr>
    </w:tbl>
    <w:bookmarkStart w:name="z3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5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bookmarkStart w:name="z3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Ақарал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Ақарал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9 қосымша</w:t>
            </w:r>
          </w:p>
        </w:tc>
      </w:tr>
    </w:tbl>
    <w:bookmarkStart w:name="z31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5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bookmarkStart w:name="z32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Сұрат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Сұрат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10 қосымша</w:t>
            </w:r>
          </w:p>
        </w:tc>
      </w:tr>
    </w:tbl>
    <w:bookmarkStart w:name="z32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6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bookmarkStart w:name="z3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Жаңатоған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11 қосымша</w:t>
            </w:r>
          </w:p>
        </w:tc>
      </w:tr>
    </w:tbl>
    <w:bookmarkStart w:name="z33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Андас-Батыр ауылдық округінің бюджеті</w:t>
      </w:r>
    </w:p>
    <w:bookmarkEnd w:id="6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bookmarkStart w:name="z33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Андас-Батыр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Андас-Батыр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12 қосымша</w:t>
            </w:r>
          </w:p>
        </w:tc>
      </w:tr>
    </w:tbl>
    <w:bookmarkStart w:name="z33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6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bookmarkStart w:name="z3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13 қосымша</w:t>
            </w:r>
          </w:p>
        </w:tc>
      </w:tr>
    </w:tbl>
    <w:bookmarkStart w:name="z3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7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bookmarkStart w:name="z34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Ақермен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Ақермен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14 қосымша</w:t>
            </w:r>
          </w:p>
        </w:tc>
      </w:tr>
    </w:tbl>
    <w:bookmarkStart w:name="z3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7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редакцияда- Жамбыл облысы Меркі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Меркі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16.09.2024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08.11.2024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Меркі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bookmarkStart w:name="z35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Аспара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Аспара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