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0960" w14:textId="0e40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Меркі ауданы ауылдық округтерінің бюджеттері туралы" Меркі аудандық мәслихатының 2022 жылғы 28 желтоқсандағы №40-2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2023 жылғы 3 қарашадағы № 12-2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"2023-2025 жылдарға арналған аудандық бюджет туралы" аудан мәслихатының 2022 жылғы 21 желтоқсандағы №39-3 шешіміне өзгерістер енгізу туралы" аудан мәслихатының 2023 жылдың 30 қазанындағы </w:t>
      </w:r>
      <w:r>
        <w:rPr>
          <w:rFonts w:ascii="Times New Roman"/>
          <w:b w:val="false"/>
          <w:i w:val="false"/>
          <w:color w:val="000000"/>
          <w:sz w:val="28"/>
        </w:rPr>
        <w:t>№11-2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 аудандық мәслихат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Меркі ауданы ауылдық округтерінің бюджеттері туралы" аудандық мәслихат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№40-2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мен толықтырулар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Ақтоған ауылдық округінің 2023-2025 жылдарға бюджеті тиісінше осы шешімнің 1-қосымшаға сәйкес, оның ішінде 2023 жылға келесіндей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- 246307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10938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234979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249564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-3257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3257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- 3257 мың теңге.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Жамбыл ауылдық округінің 2023-2025 жылдарға бюджеті тиісінше осы шешімнің 2-қосымшаға сәйкес, оның ішінде 2023 жылға келесіндей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- 295777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60803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207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234467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316194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-20417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20417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- 20417 мың теңге.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Меркі ауылдық округінің 2023-2025 жылдарға бюджеті тиісінше осы шешімнің 3-қосымшаға сәйкес, оның ішінде 2023 жылға келесіндей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- 426099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122336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276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303187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432216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-6117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6117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қалдықтары-6117 мың теңге.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Сарымолдаев ауылдық округінің 2023-2025 жылдарға бюджеті тиісінше осы шешімнің 4-қосымшаға сәйкес, оның ішінде 2023 жылға келесіндей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- 499834 мың теңге, оның ішінде: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61253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207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438074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499935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-101 мың теңге;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101 мың теңге;</w:t>
      </w:r>
    </w:p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- 101 мың теңге.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Ойтал ауылдық ауылдық округінің 2023-2025 жылдарға бюджеті тиісінше осы шешімнің 5-қосымшаға сәйкес, оның ішінде 2023 жылға келесіндей көлемдерде бекітілсін: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243004 мың теңге, оның ішінде: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34300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207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208397мың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243699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-695 мың теңге;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695 мың теңге;</w:t>
      </w:r>
    </w:p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- 695 мың теңге.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Т.Рысқұлов ауылдық округінің 2023-2025 жылдарға бюджеті тиісінше осы шешімнің 6-қосымшаға сәйкес, оның ішінде 2023 жылға келесіндей көлемдерде бекітілсін: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- 257640 мың теңге, оның ішінде: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11762 мың теңге;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245640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390951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-133311 мың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133311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- 133311 мың теңге.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Тәтті ауылдық округінің 2023-2025 жылдарға бюджеті тиісінше осы шешімнің 7-қосымшаға сәйкес, оның ішінде 2023 жылға келесіндей көлемдерде бекітілсін: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- 128669 мың теңге, оның ішінде: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5885 мың теңге;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 мың теңге;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122115 мың теңге;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128994 мың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-325 мың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325 мың теңге;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- 325 мың теңге.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Ақарал ауылдық округінің 2023-2025 жылдарға бюджеті тиісінше осы шешімнің 8-қосымшаға сәйкес, оның ішінде 2023 жылға келесіндей көлемдерде бекітілсін: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-142757 мың теңге, оның ішінде: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9450 мың теңге;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133207 мың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144911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-2154 мың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2154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- 2154 мың теңге.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Сұрат ауылдық округінің 2023-2025 жылдарға бюджеті тиісінше осы шешімнің 9-қосымшаға сәйкес, оның ішінде 2023 жылға келесіндей көлемдерде бекітілсін: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-160806 мың теңге, оның ішінде: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8762 мың теңге;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 мың теңге;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151806 мың теңге;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163659 мың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-2853 мың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2853 мың теңге;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- 2853 мың теңге.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Жанатоған ауылдық округінің 2023-2025 жылдарға бюджеті тиісінше осы шешімнің 10-қосымшаға сәйкес, оның ішінде 2023 жылға келесіндей көлемдерде бекітілсін: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- 144767 мың теңге, оның ішінде: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11990 мың теңге;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132677 мың теңге;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148566 мың теңге;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-3799 мың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3799 мың теңге;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- 3799 мың теңге.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Андас батыр ауылдық округінің 2023-2025 жылдарға бюджеті тиісінше осы шешімнің 11-қосымшаға сәйкес, оның ішінде 2023 жылға келесіндей көлемдерде бекітілсін: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- 309904 мың теңге, оның ішінде: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27048 мың теңге;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207 мың теңге;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282449 мың теңге;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313002 мың теңге;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-3098 мың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3098 мың теңге;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- 3098 мың теңге.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Кеңес ауылдық округінің 2023-2025 жылдарға бюджеті тиісінше осы шешімнің 12-қосымшаға сәйкес, оның ішінде 2023 жылға келесіндей көлемдерде бекітілсін: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-103770 мың теңге, оның ішінде: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6908 мың теңге;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 мың теңге;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96693 мың теңге;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104942 мың теңге;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-1172 мың теңге;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1172 мың теңге;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- 1172 мың теңге.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Ақермен ауылдық округінің 2023-2025 жылдарға бюджеті тиісінше осы шешімнің 13-қосымшаға сәйкес, оның ішінде 2023 жылға келесіндей көлемдерде бекітілсін: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- 376025 мың теңге, оның ішінде: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6193 мың теңге;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 мың теңге;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369663 мың теңге;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508720 мың теңге;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-132695 мың теңге;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132695 мың теңге;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- 132695 мың теңге.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Аспара ауылдық округінің 2023-2025 жылдарға бюджеті тиісінше осы шешімнің 14-қосымшаға сәйкес, оның ішінде 2023 жылға келесіндей көлемдерде бекітілсін: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- 78008 мың теңге, оның ішінде: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3232 мың теңге;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 мың теңге;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1700 мың теңге;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73007 мың теңге;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79518 мың теңге;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-1510 мың теңге;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1510 мың теңге;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қалдықтары-1510 мың теңге";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қантардан бастап қолданысқа енгізіледі.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Меркі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№40-2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аудандық мəслихатының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қазанындағы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12-2 шешіміне 1 қосымша</w:t>
            </w:r>
          </w:p>
        </w:tc>
      </w:tr>
    </w:tbl>
    <w:bookmarkStart w:name="z270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Ақтоған ауылдық округінің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 2022 жылғы 28 желтоқсандағы №40-2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мəслихатының 2023 жылғы қазанындағы № 12-2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2023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 2022 жылғы 28 желтоқсандағы №40-2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мəслихатының 2023 жылғы қазанындағы № 12-2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2023 жылға арналған Меркі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 2022 жылғы 28 желтоқсандағы №40-2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мəслихатының 2023 жылғы қазанындағы № 12-2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2023 жылға арналған Сарымолдаев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 2022 жылғы 28 желтоқсандағы №40-2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мəслихатының 2023 жылғы қазанындағы № 12-2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2023 жылға арналған Ойтал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 2022 жылғы 28 желтоқсандағы №40-2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мəслихатының 2023 жылғы қазанындағы № 12-2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2023 жылға арналған Рыскулов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 2022 жылғы 28 желтоқсандағы №40-2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мəслихатының 2023 жылғы қазанындағы № 12-2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2023 жылға арналған Тәтті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 2022 жылғы 28 желтоқсандағы №40-2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мəслихатының 2023 жылғы қазанындағы № 12-2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2023 жылға арналған Ақарал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 2022 жылғы 28 желтоқсандағы №40-2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мəслихатының 2023 жылғы қазанындағы № 12-2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2023 жылға арналған Сұрат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 2022 жылғы 28 желтоқсандағы №40-2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мəслихатының 2023 жылғы қазанындағы № 12-2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2023 жылға арналған Жаңатоған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 2022 жылғы 28 желтоқсандағы №40-2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мəслихатының 2023 жылғы қазанындағы № 12-2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2023 жылға арналған Андас-Батыр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 2022 жылғы 28 желтоқсандағы №40-2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мəслихатының 2023 жылғы қазанындағы № 12-2 шешіміне 12 қосымша</w:t>
            </w:r>
          </w:p>
        </w:tc>
      </w:tr>
    </w:tbl>
    <w:bookmarkStart w:name="z347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Кеңес ауылдық округінің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 2022 жылғы 28 желтоқсандағы №40-2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мəслихатының 2023 жылғы қазанындағы № 12-2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2023 жылға арналған Ақермен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 2022 жылғы 28 желтоқсандағы №40-2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мəслихатының 2023 жылғы қазанындағы № 12-2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2023 жылға арналған Аспара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