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914f6" w14:textId="22914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Қордай ауданы Масанчи ауылдық округіне қарасты Кунбатыс -2 ауылы Батыс көшесі № 18 үйдің ауласына шектеу іс шараларын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 Масанчи ауылдық округі әкімінің 2023 жылғы 6 сәуірдегі № 71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</w:t>
      </w:r>
      <w:r>
        <w:rPr>
          <w:rFonts w:ascii="Times New Roman"/>
          <w:b w:val="false"/>
          <w:i w:val="false"/>
          <w:color w:val="000000"/>
          <w:sz w:val="28"/>
        </w:rPr>
        <w:t> 2-тармағына, "Ветеринария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10-1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және Қазақстан Республикасы Ауыл шаруашылығы министрлігі Ветеринариялық бақылау және қадағалау комитетінің Қордай аудандық аумақтық инспекциясы басшысының 2023 жылғы 05 сәуірдегі № 02/68 ұсынысы негізінде, ШЕШТІМ: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малдардың арасынан бруцеллез ауруының шығуына байланысты Жамбыл облысы Қордай ауданы Масанчи ауылдық округіне қарасты Кунбатыс-2 ауылының Батыс көшесі № 18 үйдің ауласына шектеу іс-шаралары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Ауылдық округі әкімінің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Х.Буларов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