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f5602" w14:textId="23f56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Қордай ауданы бойынша халық үшін қатты тұрмыстық қалдықтарды жинауға, тасымалдауға, сұрыптауға және көмуге арналған тарифтерді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Қордай аудандық мәслихатының 2023 жылғы 22 қарашадағы № 13-5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 Кодексінің </w:t>
      </w:r>
      <w:r>
        <w:rPr>
          <w:rFonts w:ascii="Times New Roman"/>
          <w:b w:val="false"/>
          <w:i w:val="false"/>
          <w:color w:val="000000"/>
          <w:sz w:val="28"/>
        </w:rPr>
        <w:t>365-бабы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3-тармағының 3) тармақшасына,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15) тармақшасына сәйкес, Қордай аудандық мәслихаты ШЕШТІ: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1. Қордай ауданы бойнша халық үшін қатты тұрмыстық қалдықтарды жинауға, тасымалдауға, сұрыптауға және көмуге арналған тарифтер осы шешімнің қосымшасына сәйкес бекітілсін.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Осы шешім оның алғашқы ресми жарияланған күнінен кейін күнтізбелік он күн өткен соң қолданысқа енгізіледі.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"22" қарашадағы № "13-5"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қосымша</w:t>
            </w:r>
          </w:p>
        </w:tc>
      </w:tr>
    </w:tbl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Қордай ауданы бойынша халық үшін қатты тұрмыстық қалдықтарды жинауға, тасымалдауға, сұрыптауға және көмуге арналған тарифтер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(Қосылған құн салығысыз)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және жайлы емес үйлер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 айына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Бірлігіне (көлеміне) жылдық тариф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1941,18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