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569cd" w14:textId="34569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Қордай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аудандық мәслихатының 2023 жылғы 22 қарашадағы № 13-4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</w:t>
      </w:r>
      <w:r>
        <w:rPr>
          <w:rFonts w:ascii="Times New Roman"/>
          <w:b w:val="false"/>
          <w:i w:val="false"/>
          <w:color w:val="000000"/>
          <w:sz w:val="28"/>
        </w:rPr>
        <w:t>365-бабы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2) тармақшасына,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 сәйкес Қордай аудандық мәслихат ШЕШТІ: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1. Қордай ауданы бойынша коммуналдық қалдықтардың түзілу және жинақталу нормалары осы шешімнің қосымшасына сәйкес бекітілсін.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 оның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қарашадағы № "13-4"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Қордай ауданы бойынша коммуналдық қалдықтардың түзілу және жинақталу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жиналған жылдық шамасы,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және 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 автоматтарының залы,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өнеркәсіп-тауар дүкендері, аралас 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Кішігірім жөндеу және қызмет көрсету орындары (кілттер жасау және сол сияқтылар.)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