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3088" w14:textId="db13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Қордай ауданы ауылдық округтерінің бюджеттері туралы" Қордай аудандық мәслихатының 2022 жылғы 29 желтоқсандағы №34-2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2023 жылғы 8 қарашадағы № 12-2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Қордай ауданы ауылдық округтерінің бюджеттері туралы" Қордай аудандық мәслихатының 2022 жылғы 29 желтоқсандағы №34-2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№176405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Алға ауылдық округі 2023 жылға: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–52 977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49 275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53 088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қалдықтары-111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2023 жылға: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93 808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28 056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65 471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95 645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-1837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1837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қалдықтары- 1837 мың теңге.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2023 жылға: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166 016 мың теңге, оның ішінде: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23 341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142 675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167 532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–1516 мың теңге.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2023 жылға: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378 368 мың теңге, оның ішінде: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16 789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361 579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378 536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––168 мың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2023 жылға: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268 672 мың теңге, оның ішінде: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12 780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255 892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271 125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-2453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-2453 мың теңге.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2023 жылға: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84 153 мың теңге, оның ішінде: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14 625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875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68 619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84 891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-738 мың теңге.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2023 жылға: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66 957 мың теңге, оның ішінде: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8 235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341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58 381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67 139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182 мың теңге.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2023 жылға: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186 658 мың теңге, оның ішінде: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12 907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173 651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190 019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-3361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3361 мың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-3361 мың теңге.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2023 жылға: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145 440 мың теңге, оның ішінде: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18 578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126 862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147 014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-1574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1574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1574 мың теңге.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2023 жылға: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47 844 мың теңге, оның ішінде: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11 714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36 096 мың теңге; </w:t>
      </w:r>
    </w:p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48 239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395 мың теңге.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2023 жылға: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534 864 мың теңге, оның ішінде: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331 393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685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202 624 мың теңге;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546 608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-11 744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11744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-11 744 мың теңге.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2023 жылға: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100 112 мың теңге, оның ішінде: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52 340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203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47 569 мың теңге;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109 618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-9506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9506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9506 мың теңге.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2023 жылға: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85 765 мың теңге, оның ішінде: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9 498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76 267 мың теңге;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86 215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- 450 мың теңге.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2023 жылға: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86 325 мың теңге, оның ішінде: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33 629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52 696 мың теңге; 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88 578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- 2253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2253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2253 мың теңге.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2023 жылға: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157 124 мың теңге, оның ішінде: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24 756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132 368 мың теңге; 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158 079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-955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955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- 955 мың теңге.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2023 жылға: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79 560 мың теңге, оның ішінде: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22 625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56 785 мың теңге;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89 728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-10168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10168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10168 мың теңге.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2023 жылға: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134 993 мың теңге, оның ішінде: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16 123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118 820 мың теңге;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135 583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-590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 мың теңге;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590 мың теңге.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2023 жылға: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46 601 мың теңге, оның ішінде: 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–4 694 мың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41 907 мың теңге; 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46 748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 мың теңге;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теңге;</w:t>
      </w:r>
    </w:p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- 147 мың теңге.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2023 жылға: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40 682 мың теңге, оның ішінде: 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5 263 мың теңге;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35 419 мың теңге; 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41 204 мың теңге;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 мың теңге;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522 мың теңге;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522,0 мың теңге".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4, 5, 6, 7, 8, 9, 10, 11, 12, 13, 14, 15, 16, 17, 18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2, 3, 4, 5, 6, 7, 8, 9, 10, 11, 12, 13, 14, 15, 16, 17, 18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қарашдағы 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 №34-2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32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Ауқатты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3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Бетқайнар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33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Қақпатас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34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4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35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Қосымша </w:t>
            </w:r>
          </w:p>
        </w:tc>
      </w:tr>
    </w:tbl>
    <w:bookmarkStart w:name="z35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Қасық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5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Кенен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Қосымша </w:t>
            </w:r>
          </w:p>
        </w:tc>
      </w:tr>
    </w:tbl>
    <w:bookmarkStart w:name="z36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Қордай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6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Масаншы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Қосымша </w:t>
            </w:r>
          </w:p>
        </w:tc>
      </w:tr>
    </w:tbl>
    <w:bookmarkStart w:name="z37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Ноғайбай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7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Отар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7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Сарыбұлақ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8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Сортөбе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8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Степное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9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Сұлутөр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9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Сұлутөр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