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5e1c" w14:textId="22b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Қордай ауданы ауылдық округтерінің бюджеттері туралы" Қордай аудандық мәслихатының 2022 жылғы 29 желтоқсандағы №34-2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14 шілдедегі № 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Қордай ауданы ауылдық округтерінің бюджеттері туралы" Қордай аудандық мәслихатының 2022 жылғы 29 желтоқсандағы №34-2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2023 жылға: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–77 375 мың теңге, оның ішінде: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 мың теңге;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73 118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111 мың теңге.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94 167 мың теңге, оның ішінде: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27 385 мың теңге;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66 455 мың теңге;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96 004 мың теңге;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1837 мың теңге.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169 479 мың теңге, оның ішінде: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21 050 мың теңге;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148 379 мың теңге;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170 995 мың теңге;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–1516 мың теңге.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382 501 мың теңге, оның ішінде: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15 630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366 771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382 669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––168 мың теңге.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274 614 мың теңге, оның ішінде: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14 052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260 462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277 067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2453 мың теңге.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87 063 мың теңге, оның ішінде: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14 400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71 668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87 801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738 мың теңге.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67 113 мың теңге, оның ішінде: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7 154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59 959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67 295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––182 мың теңге.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195 943 мың теңге, оның ішінде: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16 652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179 191 мың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199 304 мың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-3361 мың теңге.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144 497 мың теңге, оның ішінде: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17 278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127 119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139 350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48 694 мың теңге, оның ішінде: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8 688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39 956 мың теңге; 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55 810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539 179 мың теңге, оның ішінде: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283 032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675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255 310 мың теңге;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550 923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11 744 мың теңге.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133 380 мың теңге, оның ішінде: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59 074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74 083 мың теңге;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142 886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84 652 мың теңге, оның ішінде: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8 931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75 671 мың теңге;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85 102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- 450 мың теңге.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101 762 мың теңге, оның ішінде: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35 645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66 017 мың теңге;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104 015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157 170 мың теңге, оның ішінде: 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18 084 мың теңге;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138 986 мың теңге;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158 125 мың теңге;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955 мың теңге.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119 779 мың теңге, оның ішінде: 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62 864 мың теңге;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129 967 мың теңге;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131 480 мың теңге, оның ішінде: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14 056 мың теңге;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117 374 мың теңге; 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132 070 мың теңге;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45 177 мың теңге, оның ішінде: 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–4 496 мың теңге;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40 631 мың теңге; 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45 324 мың теңге;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теңге;</w:t>
      </w:r>
    </w:p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- 147 мың теңге.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68 316 мың теңге, оның ішінде: 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5 261 мың теңге;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63 005 мың теңге; 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68 838 мың теңге;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522,0 мың теңге.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3, 4, 5, 6, 7, 8, 9, 10, 11, 12, 13, 14, 15, 16, 17, 18,19-қосымшалары осы шешімнің 1, 2, 3, 4, 5, 6, 7, 8, 9, 10, 11, 12, 13, 14, 15, 16, 17, 18, 19-қосымшаларына сәйкес жаңа редакцияда мазмұндалсын.</w:t>
      </w:r>
    </w:p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14 шілдедегі № 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 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6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7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9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