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b48d" w14:textId="8eeb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Қордай аудандық мәслихатының 2022 жылғы 26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2023 жылғы 12 шілдедегі № 5-2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Қордай аудандық мәслихатының 2022 жылғы 26 желтоқсандағы №33-3 шешіміне (Нормативтік құқықтық актілерді мемлекеттік тіркеу тізілімінде </w:t>
      </w:r>
      <w:r>
        <w:rPr>
          <w:rFonts w:ascii="Times New Roman"/>
          <w:b w:val="false"/>
          <w:i w:val="false"/>
          <w:color w:val="000000"/>
          <w:sz w:val="28"/>
        </w:rPr>
        <w:t>№ 175995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қосымшаларына сәйкес, оның ішінде 2023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14 487 437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5 031 230 мың теңге;</w:t>
      </w:r>
    </w:p>
    <w:bookmarkEnd w:id="4"/>
    <w:bookmarkStart w:name="z13" w:id="5"/>
    <w:p>
      <w:pPr>
        <w:spacing w:after="0"/>
        <w:ind w:left="0"/>
        <w:jc w:val="both"/>
      </w:pPr>
      <w:r>
        <w:rPr>
          <w:rFonts w:ascii="Times New Roman"/>
          <w:b w:val="false"/>
          <w:i w:val="false"/>
          <w:color w:val="000000"/>
          <w:sz w:val="28"/>
        </w:rPr>
        <w:t>
      салықтық емес түсімдер – 90 513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167 003 мың теңге;</w:t>
      </w:r>
    </w:p>
    <w:bookmarkEnd w:id="6"/>
    <w:bookmarkStart w:name="z15" w:id="7"/>
    <w:p>
      <w:pPr>
        <w:spacing w:after="0"/>
        <w:ind w:left="0"/>
        <w:jc w:val="both"/>
      </w:pPr>
      <w:r>
        <w:rPr>
          <w:rFonts w:ascii="Times New Roman"/>
          <w:b w:val="false"/>
          <w:i w:val="false"/>
          <w:color w:val="000000"/>
          <w:sz w:val="28"/>
        </w:rPr>
        <w:t>
      трансферттер түсімі – 9 198 691 мың теңге;</w:t>
      </w:r>
    </w:p>
    <w:bookmarkEnd w:id="7"/>
    <w:bookmarkStart w:name="z16" w:id="8"/>
    <w:p>
      <w:pPr>
        <w:spacing w:after="0"/>
        <w:ind w:left="0"/>
        <w:jc w:val="both"/>
      </w:pPr>
      <w:r>
        <w:rPr>
          <w:rFonts w:ascii="Times New Roman"/>
          <w:b w:val="false"/>
          <w:i w:val="false"/>
          <w:color w:val="000000"/>
          <w:sz w:val="28"/>
        </w:rPr>
        <w:t>
      2) шығындар – 14 459 073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78 294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137 663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59 369 мың теңге;</w:t>
      </w:r>
    </w:p>
    <w:bookmarkEnd w:id="11"/>
    <w:bookmarkStart w:name="z20" w:id="12"/>
    <w:p>
      <w:pPr>
        <w:spacing w:after="0"/>
        <w:ind w:left="0"/>
        <w:jc w:val="both"/>
      </w:pPr>
      <w:r>
        <w:rPr>
          <w:rFonts w:ascii="Times New Roman"/>
          <w:b w:val="false"/>
          <w:i w:val="false"/>
          <w:color w:val="000000"/>
          <w:sz w:val="28"/>
        </w:rPr>
        <w:t>
      4) қаржы активтері мен операциялар бойынша сальдо – 15 621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15 621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-65 551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65551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82 868 мың теңге; қарыздарды өтеу -59369 мың теңге;</w:t>
      </w:r>
    </w:p>
    <w:bookmarkEnd w:id="17"/>
    <w:bookmarkStart w:name="z26" w:id="18"/>
    <w:p>
      <w:pPr>
        <w:spacing w:after="0"/>
        <w:ind w:left="0"/>
        <w:jc w:val="both"/>
      </w:pPr>
      <w:r>
        <w:rPr>
          <w:rFonts w:ascii="Times New Roman"/>
          <w:b w:val="false"/>
          <w:i w:val="false"/>
          <w:color w:val="000000"/>
          <w:sz w:val="28"/>
        </w:rPr>
        <w:t>
      7) бюджет қаражатының пайдаланылатын қалдықтары – 42 120 мың теңге.</w:t>
      </w:r>
    </w:p>
    <w:bookmarkEnd w:id="18"/>
    <w:bookmarkStart w:name="z27"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2. Осы шешім 2023 жылдың 1 қантарынаң бастап қолданысқа енгізіледі.</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12 шілдедегі № 5-2</w:t>
            </w:r>
            <w:r>
              <w:rPr>
                <w:rFonts w:ascii="Times New Roman"/>
                <w:b w:val="false"/>
                <w:i w:val="false"/>
                <w:color w:val="000000"/>
                <w:sz w:val="20"/>
              </w:rPr>
              <w:t xml:space="preserve"> шешіміне 1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2022 жылғы 26 желтоқсандағы №33-3</w:t>
            </w:r>
            <w:r>
              <w:rPr>
                <w:rFonts w:ascii="Times New Roman"/>
                <w:b w:val="false"/>
                <w:i w:val="false"/>
                <w:color w:val="000000"/>
                <w:sz w:val="20"/>
              </w:rPr>
              <w:t xml:space="preserve"> шешіміне 1 – қосымша</w:t>
            </w:r>
          </w:p>
        </w:tc>
      </w:tr>
    </w:tbl>
    <w:bookmarkStart w:name="z36"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9194695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Сомасы, </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Санаты Атауы</w:t>
            </w:r>
          </w:p>
          <w:bookmarkEnd w:id="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Санаты Атауы</w:t>
            </w:r>
          </w:p>
          <w:bookmarkEnd w:id="2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