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ee5b" w14:textId="23be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Қордай ауданы ауылдық округтерінің бюджеттері туралы" Қордай аудандық мәслихатының 2022 жылғы 29 желтоқсандағы №34-2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17 мамырдағы № 3-4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Қордай ауданы ауылдық округтерінің бюджеттері туралы" Қордай аудандық мәслихатының 2022 жылғы 29 желтоқсандағы №34-2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2023 жылға: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–65 239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60 993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65 350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қаражатының пайдаланылатын қалдықтары-111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2023 жылға: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86 502 мың теңге,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26 662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59 690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88 339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қалдықтары- 1837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2023 жылға: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163 060 мың теңге, оның ішінде: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18 113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144 897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164 576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–1516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2023 жылға: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375 186 мың теңге, оның ішінде: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15 561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359 525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375 354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––168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2023 жылға: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269 287 мың теңге, оның ішінде: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13 792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255 395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271 740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-2453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2453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-2453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2023 жылға: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86 363 мың теңге, оның ішінде: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13 699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72 564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87 101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-738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2023 жылға: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61 785 мың теңге, оның ішінде: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6 492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55 293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61 967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––182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2023 жылға: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158 307 мың теңге, оның ішінде: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14 185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144 022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161 668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-3361 мың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3361 мың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-3361 мың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2023 жылға: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137 776 мың теңге, оның ішінде: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13 395 мың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124 281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139 350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-1574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1574 мың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1574 мың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2023 жылға: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43 291 мың теңге, оның ішінде: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7 370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35 871 мың теңге; </w:t>
      </w:r>
    </w:p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43 686 мың теңге;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 мың теңге;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 мың теңге;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395 мың теңге;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2023 жылға: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480 927 мың теңге, оның ішінде: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224 780 мың теңге;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675 мың теңге;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 мың теңге;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255 310 мың теңге;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492 671 мың теңге;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-11 744 мың теңге;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11744 мың теңге;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-11 744 мың теңге;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2023 жылға: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125 551 мың теңге, оның ішінде: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54 700 мың теңге;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70 651 мың теңге; 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135 057 мың теңге;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-9506 мың теңге;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9506 мың теңге;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9506 мың теңге;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2023 жылға: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80 626 мың теңге, оның ішінде: 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7 392 мың теңге;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73 184 мың теңге; 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81 076 мың теңге;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- 450 мың теңге;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- 450 мың теңге;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2023 жылға: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127 009 мың теңге, оның ішінде: 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34 200 мың теңге;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92 709 мың теңге; 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129 262 мың теңге;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- 2253 мың теңге;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2253 мың теңге;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2253 мың теңге;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2023 жылға: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150 093 мың теңге, оның ішінде: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15 954 мың теңге;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134 039 мың теңге; 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151 048 мың теңге;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-955 мың теңге;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2023 жылға: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113 774 мың теңге, оның ішінде: 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56 839 мың теңге;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56 785 мың теңге; 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123 942 мың теңге;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-10168 мың теңге;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10168 мың теңге;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10168 мың теңге;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2023 жылға: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135 476 мың теңге, оның ішінде: 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12 329 мың теңге;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123 097 мың теңге; 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136 066 мың теңге;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мың теңге;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590 мың теңге;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2023 жылға: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53 315 мың теңге, оның ішінде: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–3 034 мың теңге;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50 231 мың теңге; 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53 462 мың теңге;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–147 мың теңге;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- 147 мың теңге;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2023 жылға: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65 575 мың теңге, оның ішінде: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4 346 мың теңге;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61 179 мың теңге; 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66 097 мың теңге;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 мың теңге;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 мың теңге;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522,0 мың теңге;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6, 7, 8, 9, 10, 11, 12, 13, 14, 15, 16, 17, 18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2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3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4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5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5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</w:tbl>
    <w:bookmarkStart w:name="z36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6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Қосымша </w:t>
            </w:r>
          </w:p>
        </w:tc>
      </w:tr>
    </w:tbl>
    <w:bookmarkStart w:name="z37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7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8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9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Сұлутөр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9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