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c1ff" w14:textId="75ec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кейбір шешімдерін жою туралы</w:t>
      </w:r>
    </w:p>
    <w:p>
      <w:pPr>
        <w:spacing w:after="0"/>
        <w:ind w:left="0"/>
        <w:jc w:val="both"/>
      </w:pPr>
      <w:r>
        <w:rPr>
          <w:rFonts w:ascii="Times New Roman"/>
          <w:b w:val="false"/>
          <w:i w:val="false"/>
          <w:color w:val="000000"/>
          <w:sz w:val="28"/>
        </w:rPr>
        <w:t>Жамбыл облысы Жуалы аудандық мәслихатының 2023 жылғы 28 желтоқсандағы № 15-3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Жуалы аудандық мәслихатының кейбір шешімдері жойылсын:</w:t>
      </w:r>
    </w:p>
    <w:bookmarkEnd w:id="1"/>
    <w:bookmarkStart w:name="z9" w:id="2"/>
    <w:p>
      <w:pPr>
        <w:spacing w:after="0"/>
        <w:ind w:left="0"/>
        <w:jc w:val="both"/>
      </w:pPr>
      <w:r>
        <w:rPr>
          <w:rFonts w:ascii="Times New Roman"/>
          <w:b w:val="false"/>
          <w:i w:val="false"/>
          <w:color w:val="000000"/>
          <w:sz w:val="28"/>
        </w:rPr>
        <w:t xml:space="preserve">
      1) "Жуалы ауданының ауылдық округтерінің жергілікті қоғамдастық жиналысының регламентін бекіту туралы" Жуалы аудандық мәслихатының 2018 жылғы 29 маусымдағы </w:t>
      </w:r>
      <w:r>
        <w:rPr>
          <w:rFonts w:ascii="Times New Roman"/>
          <w:b w:val="false"/>
          <w:i w:val="false"/>
          <w:color w:val="000000"/>
          <w:sz w:val="28"/>
        </w:rPr>
        <w:t>№ 29-3</w:t>
      </w:r>
      <w:r>
        <w:rPr>
          <w:rFonts w:ascii="Times New Roman"/>
          <w:b w:val="false"/>
          <w:i w:val="false"/>
          <w:color w:val="000000"/>
          <w:sz w:val="28"/>
        </w:rPr>
        <w:t xml:space="preserve"> шешіміне өзгеріс енгізу туралы" Жуалы аудандық мәслихатының 2021 жылғы 29 қыркүйектегі №13-7 шешімі;</w:t>
      </w:r>
    </w:p>
    <w:bookmarkEnd w:id="2"/>
    <w:bookmarkStart w:name="z10" w:id="3"/>
    <w:p>
      <w:pPr>
        <w:spacing w:after="0"/>
        <w:ind w:left="0"/>
        <w:jc w:val="both"/>
      </w:pPr>
      <w:r>
        <w:rPr>
          <w:rFonts w:ascii="Times New Roman"/>
          <w:b w:val="false"/>
          <w:i w:val="false"/>
          <w:color w:val="000000"/>
          <w:sz w:val="28"/>
        </w:rPr>
        <w:t xml:space="preserve">
      2) "Жуалы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Жуалы аудандық мәслихатының 2019 жылғы 26 шілдедегі №49-3 шешіміне өзгерістер енгізу туралы" Жуалы аудандық мәслихатының 2022 жылғы 31 наурыздағы </w:t>
      </w:r>
      <w:r>
        <w:rPr>
          <w:rFonts w:ascii="Times New Roman"/>
          <w:b w:val="false"/>
          <w:i w:val="false"/>
          <w:color w:val="000000"/>
          <w:sz w:val="28"/>
        </w:rPr>
        <w:t>№21-7</w:t>
      </w:r>
      <w:r>
        <w:rPr>
          <w:rFonts w:ascii="Times New Roman"/>
          <w:b w:val="false"/>
          <w:i w:val="false"/>
          <w:color w:val="000000"/>
          <w:sz w:val="28"/>
        </w:rPr>
        <w:t xml:space="preserve"> шешімі.</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