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184" w14:textId="34ed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Жуалы ауданы Бауыржан Момышұлы ауылы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2023 жылғы 28 желтоқсандағы № 15-2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"2024-2026 жылдарға арналған аудандық бюджет туралы" Жуалы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Жуалы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Жуалы ауданы Бауыржан Момышұлы ауылы және ауылдық округтерінің бюджеттері тиісінше 1, 2, 3, 4, 5, 6, 7, 8, 9, 10, 11, 12, 13 және 14-қосымшаларға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Бауыржан Момышұлы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- 416 786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304 078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3 505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Ақсай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- 177 158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- 162 551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744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Билікөл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- 98 217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22 439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 Жетітөбе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- 126 102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4 694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 Көкбастау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- 131 057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1 266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 Күреңбел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- 96 495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 Қарасаз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- 116 439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Қошқарата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117 162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237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 Қызыларық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- 114 779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 Мыңбұлақ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7 523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Нұрлыкент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- 257 170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237 032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1.14 Шақпақ ауылдық округі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- 239 723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775 мың теңге.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2"/>
    <w:bookmarkStart w:name="z2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1-қосымша</w:t>
            </w:r>
          </w:p>
        </w:tc>
      </w:tr>
    </w:tbl>
    <w:bookmarkStart w:name="z2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2024 жылға арналған бюджеті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2-қосымша</w:t>
            </w:r>
          </w:p>
        </w:tc>
      </w:tr>
    </w:tbl>
    <w:bookmarkStart w:name="z2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2024 жылға арналған бюджеті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3 қосымша</w:t>
            </w:r>
          </w:p>
        </w:tc>
      </w:tr>
    </w:tbl>
    <w:bookmarkStart w:name="z28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2024 жылға арналған бюджеті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4-қосымша</w:t>
            </w:r>
          </w:p>
        </w:tc>
      </w:tr>
    </w:tbl>
    <w:bookmarkStart w:name="z2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5-қосымша</w:t>
            </w:r>
          </w:p>
        </w:tc>
      </w:tr>
    </w:tbl>
    <w:bookmarkStart w:name="z2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2024 жылға арналған бюджеті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6-қосымша</w:t>
            </w:r>
          </w:p>
        </w:tc>
      </w:tr>
    </w:tbl>
    <w:bookmarkStart w:name="z29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2024 жылға арналған бюджеті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7-қосымша</w:t>
            </w:r>
          </w:p>
        </w:tc>
      </w:tr>
    </w:tbl>
    <w:bookmarkStart w:name="z3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2024 жылға арналған бюджеті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8-қосымша</w:t>
            </w:r>
          </w:p>
        </w:tc>
      </w:tr>
    </w:tbl>
    <w:bookmarkStart w:name="z3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округінің 2024 жылға арналған бюджеті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9-қосымша</w:t>
            </w:r>
          </w:p>
        </w:tc>
      </w:tr>
    </w:tbl>
    <w:bookmarkStart w:name="z3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2024 жылға арналған бюджеті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күрделі және орта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10-қосымша</w:t>
            </w:r>
          </w:p>
        </w:tc>
      </w:tr>
    </w:tbl>
    <w:bookmarkStart w:name="z3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2024 жылға арналған бюджеті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11-қосымша</w:t>
            </w:r>
          </w:p>
        </w:tc>
      </w:tr>
    </w:tbl>
    <w:bookmarkStart w:name="z3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2024 жылға арналған бюджеті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 2023 жылғы 28 желтоқсандағы № 15-2 шешіміне 12- қосымша</w:t>
            </w:r>
          </w:p>
        </w:tc>
      </w:tr>
    </w:tbl>
    <w:bookmarkStart w:name="z3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15-2 шешіміне 13-қосымша</w:t>
            </w:r>
          </w:p>
        </w:tc>
      </w:tr>
    </w:tbl>
    <w:bookmarkStart w:name="z3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2024 жылға арналған бюджеті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15-2 шешіміне 14-қосымша</w:t>
            </w:r>
          </w:p>
        </w:tc>
      </w:tr>
    </w:tbl>
    <w:bookmarkStart w:name="z3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2024 жылға арналған бюджеті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Жамбыл аудандық мәслихатының 13.03.2024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22-2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(01.01.2024 бастап қолданысқа енгізіледі); жаңа редакцияда - Жамбыл облысы Жуалы аудандық мәслихатының 18.07.2024 </w:t>
      </w:r>
      <w:r>
        <w:rPr>
          <w:rFonts w:ascii="Times New Roman"/>
          <w:b w:val="false"/>
          <w:i w:val="false"/>
          <w:color w:val="ff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Жуалы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,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