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8cb6" w14:textId="0c18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2023 жылғы 25 желтоқсандағы № 14-3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Жуалы аудандық мәслихаты ШЕШТІ:</w:t>
      </w:r>
    </w:p>
    <w:bookmarkEnd w:id="0"/>
    <w:p>
      <w:pPr>
        <w:spacing w:after="0"/>
        <w:ind w:left="0"/>
        <w:jc w:val="both"/>
      </w:pPr>
      <w:r>
        <w:rPr>
          <w:rFonts w:ascii="Times New Roman"/>
          <w:b w:val="false"/>
          <w:i w:val="false"/>
          <w:color w:val="000000"/>
          <w:sz w:val="28"/>
        </w:rPr>
        <w:t>
      1. 2024-2026 жалдарға арналған аудандық бюджет 1, 2 және 3-қосымшаларға сәйкес, оның ішінде 2024 жылға келесі көлемдерде бекітілсін:</w:t>
      </w:r>
    </w:p>
    <w:p>
      <w:pPr>
        <w:spacing w:after="0"/>
        <w:ind w:left="0"/>
        <w:jc w:val="both"/>
      </w:pPr>
      <w:r>
        <w:rPr>
          <w:rFonts w:ascii="Times New Roman"/>
          <w:b w:val="false"/>
          <w:i w:val="false"/>
          <w:color w:val="000000"/>
          <w:sz w:val="28"/>
        </w:rPr>
        <w:t>
      1) кірістер – 10 046 882 мың теңге;</w:t>
      </w:r>
    </w:p>
    <w:p>
      <w:pPr>
        <w:spacing w:after="0"/>
        <w:ind w:left="0"/>
        <w:jc w:val="both"/>
      </w:pPr>
      <w:r>
        <w:rPr>
          <w:rFonts w:ascii="Times New Roman"/>
          <w:b w:val="false"/>
          <w:i w:val="false"/>
          <w:color w:val="000000"/>
          <w:sz w:val="28"/>
        </w:rPr>
        <w:t>
      салықтық түсімдер – 2 715 043 мың теңге;</w:t>
      </w:r>
    </w:p>
    <w:p>
      <w:pPr>
        <w:spacing w:after="0"/>
        <w:ind w:left="0"/>
        <w:jc w:val="both"/>
      </w:pPr>
      <w:r>
        <w:rPr>
          <w:rFonts w:ascii="Times New Roman"/>
          <w:b w:val="false"/>
          <w:i w:val="false"/>
          <w:color w:val="000000"/>
          <w:sz w:val="28"/>
        </w:rPr>
        <w:t xml:space="preserve">
      салықтық емес түсімдер – 32 642 мың теңге; </w:t>
      </w:r>
    </w:p>
    <w:p>
      <w:pPr>
        <w:spacing w:after="0"/>
        <w:ind w:left="0"/>
        <w:jc w:val="both"/>
      </w:pPr>
      <w:r>
        <w:rPr>
          <w:rFonts w:ascii="Times New Roman"/>
          <w:b w:val="false"/>
          <w:i w:val="false"/>
          <w:color w:val="000000"/>
          <w:sz w:val="28"/>
        </w:rPr>
        <w:t>
      негізгі капиталды сатудан түсетін түсімдер – 30 965 мың теңге;</w:t>
      </w:r>
    </w:p>
    <w:p>
      <w:pPr>
        <w:spacing w:after="0"/>
        <w:ind w:left="0"/>
        <w:jc w:val="both"/>
      </w:pPr>
      <w:r>
        <w:rPr>
          <w:rFonts w:ascii="Times New Roman"/>
          <w:b w:val="false"/>
          <w:i w:val="false"/>
          <w:color w:val="000000"/>
          <w:sz w:val="28"/>
        </w:rPr>
        <w:t>
      трансферттер түсімі – 7 268 232 мың теңге.</w:t>
      </w:r>
    </w:p>
    <w:p>
      <w:pPr>
        <w:spacing w:after="0"/>
        <w:ind w:left="0"/>
        <w:jc w:val="both"/>
      </w:pPr>
      <w:r>
        <w:rPr>
          <w:rFonts w:ascii="Times New Roman"/>
          <w:b w:val="false"/>
          <w:i w:val="false"/>
          <w:color w:val="000000"/>
          <w:sz w:val="28"/>
        </w:rPr>
        <w:t>
      2) шығындар – 11 190 463 мың теңге;</w:t>
      </w:r>
    </w:p>
    <w:p>
      <w:pPr>
        <w:spacing w:after="0"/>
        <w:ind w:left="0"/>
        <w:jc w:val="both"/>
      </w:pPr>
      <w:r>
        <w:rPr>
          <w:rFonts w:ascii="Times New Roman"/>
          <w:b w:val="false"/>
          <w:i w:val="false"/>
          <w:color w:val="000000"/>
          <w:sz w:val="28"/>
        </w:rPr>
        <w:t>
      3) таза бюджеттік кредиттеу – 152 225 мың теңге, оның ішінде:</w:t>
      </w:r>
    </w:p>
    <w:p>
      <w:pPr>
        <w:spacing w:after="0"/>
        <w:ind w:left="0"/>
        <w:jc w:val="both"/>
      </w:pPr>
      <w:r>
        <w:rPr>
          <w:rFonts w:ascii="Times New Roman"/>
          <w:b w:val="false"/>
          <w:i w:val="false"/>
          <w:color w:val="000000"/>
          <w:sz w:val="28"/>
        </w:rPr>
        <w:t>
      бюджеттік кредиттер – 223 366 мың теңге;</w:t>
      </w:r>
    </w:p>
    <w:p>
      <w:pPr>
        <w:spacing w:after="0"/>
        <w:ind w:left="0"/>
        <w:jc w:val="both"/>
      </w:pPr>
      <w:r>
        <w:rPr>
          <w:rFonts w:ascii="Times New Roman"/>
          <w:b w:val="false"/>
          <w:i w:val="false"/>
          <w:color w:val="000000"/>
          <w:sz w:val="28"/>
        </w:rPr>
        <w:t>
      бюджеттік кредиттерді өтеу – 71 141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- 1 061 776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1 061 776 мың теңге:</w:t>
      </w:r>
    </w:p>
    <w:p>
      <w:pPr>
        <w:spacing w:after="0"/>
        <w:ind w:left="0"/>
        <w:jc w:val="both"/>
      </w:pPr>
      <w:r>
        <w:rPr>
          <w:rFonts w:ascii="Times New Roman"/>
          <w:b w:val="false"/>
          <w:i w:val="false"/>
          <w:color w:val="000000"/>
          <w:sz w:val="28"/>
        </w:rPr>
        <w:t>
      қарыздар түсімі – 1 132 917 мың теңге;</w:t>
      </w:r>
    </w:p>
    <w:p>
      <w:pPr>
        <w:spacing w:after="0"/>
        <w:ind w:left="0"/>
        <w:jc w:val="both"/>
      </w:pPr>
      <w:r>
        <w:rPr>
          <w:rFonts w:ascii="Times New Roman"/>
          <w:b w:val="false"/>
          <w:i w:val="false"/>
          <w:color w:val="000000"/>
          <w:sz w:val="28"/>
        </w:rPr>
        <w:t>
      қарыздарды өтеу – 71 141 мың теңге;</w:t>
      </w:r>
    </w:p>
    <w:p>
      <w:pPr>
        <w:spacing w:after="0"/>
        <w:ind w:left="0"/>
        <w:jc w:val="both"/>
      </w:pPr>
      <w:r>
        <w:rPr>
          <w:rFonts w:ascii="Times New Roman"/>
          <w:b w:val="false"/>
          <w:i w:val="false"/>
          <w:color w:val="000000"/>
          <w:sz w:val="28"/>
        </w:rPr>
        <w:t>
      бюджет қаражаттары қалдықтарының қозғалысы – 234 030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Жамбыл облысы Жуалы аудандық мәслихатының 18.03.2024 </w:t>
      </w:r>
      <w:r>
        <w:rPr>
          <w:rFonts w:ascii="Times New Roman"/>
          <w:b w:val="false"/>
          <w:i w:val="false"/>
          <w:color w:val="000000"/>
          <w:sz w:val="28"/>
        </w:rPr>
        <w:t>№ 18-2</w:t>
      </w:r>
      <w:r>
        <w:rPr>
          <w:rFonts w:ascii="Times New Roman"/>
          <w:b w:val="false"/>
          <w:i w:val="false"/>
          <w:color w:val="ff0000"/>
          <w:sz w:val="28"/>
        </w:rPr>
        <w:t xml:space="preserve"> (01.01.2024 бастап қолданысқа енгізіледі); жаңа редакцияда - Жамбыл облысы Жуалы аудандық мәслихатының 16.05.2024 </w:t>
      </w:r>
      <w:r>
        <w:rPr>
          <w:rFonts w:ascii="Times New Roman"/>
          <w:b w:val="false"/>
          <w:i w:val="false"/>
          <w:color w:val="000000"/>
          <w:sz w:val="28"/>
        </w:rPr>
        <w:t>№ 21-2</w:t>
      </w:r>
      <w:r>
        <w:rPr>
          <w:rFonts w:ascii="Times New Roman"/>
          <w:b w:val="false"/>
          <w:i w:val="false"/>
          <w:color w:val="ff0000"/>
          <w:sz w:val="28"/>
        </w:rPr>
        <w:t xml:space="preserve"> (01.01.2024 бастап қолданысқа енгізіледі); жаңа редакцияда - Жамбыл облысы Жуалы аудандық мәслихатының 11.07.2024 </w:t>
      </w:r>
      <w:r>
        <w:rPr>
          <w:rFonts w:ascii="Times New Roman"/>
          <w:b w:val="false"/>
          <w:i w:val="false"/>
          <w:color w:val="000000"/>
          <w:sz w:val="28"/>
        </w:rPr>
        <w:t>№ 24-2</w:t>
      </w:r>
      <w:r>
        <w:rPr>
          <w:rFonts w:ascii="Times New Roman"/>
          <w:b w:val="false"/>
          <w:i w:val="false"/>
          <w:color w:val="ff0000"/>
          <w:sz w:val="28"/>
        </w:rPr>
        <w:t xml:space="preserve"> (01.01.2024 бастап қолданысқа енгізіледі); жаңа редакцияда - Жамбыл облысы Жуалы аудандық мәслихатының 04.11.2024 </w:t>
      </w:r>
      <w:r>
        <w:rPr>
          <w:rFonts w:ascii="Times New Roman"/>
          <w:b w:val="false"/>
          <w:i w:val="false"/>
          <w:color w:val="000000"/>
          <w:sz w:val="28"/>
        </w:rPr>
        <w:t>№ 31-2</w:t>
      </w:r>
      <w:r>
        <w:rPr>
          <w:rFonts w:ascii="Times New Roman"/>
          <w:b w:val="false"/>
          <w:i w:val="false"/>
          <w:color w:val="ff0000"/>
          <w:sz w:val="28"/>
        </w:rPr>
        <w:t xml:space="preserve"> (01.01.2024 бастап қолданысқа енгізіледі); жаңа редакцияда - Жамбыл облысы Жуалы аудандық мәслихатының 06.12.2024 </w:t>
      </w:r>
      <w:r>
        <w:rPr>
          <w:rFonts w:ascii="Times New Roman"/>
          <w:b w:val="false"/>
          <w:i w:val="false"/>
          <w:color w:val="000000"/>
          <w:sz w:val="28"/>
        </w:rPr>
        <w:t>№ 33-2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7" w:id="1"/>
    <w:p>
      <w:pPr>
        <w:spacing w:after="0"/>
        <w:ind w:left="0"/>
        <w:jc w:val="both"/>
      </w:pPr>
      <w:r>
        <w:rPr>
          <w:rFonts w:ascii="Times New Roman"/>
          <w:b w:val="false"/>
          <w:i w:val="false"/>
          <w:color w:val="000000"/>
          <w:sz w:val="28"/>
        </w:rPr>
        <w:t>
      2. 2024 жылға ауылдық округтердің бюджеттеріне берілетін трансферттердің бөлінуі Жуалы ауданы әкімінің қаулысы негізінде айқындалады.</w:t>
      </w:r>
    </w:p>
    <w:bookmarkEnd w:id="1"/>
    <w:bookmarkStart w:name="z28" w:id="2"/>
    <w:p>
      <w:pPr>
        <w:spacing w:after="0"/>
        <w:ind w:left="0"/>
        <w:jc w:val="both"/>
      </w:pPr>
      <w:r>
        <w:rPr>
          <w:rFonts w:ascii="Times New Roman"/>
          <w:b w:val="false"/>
          <w:i w:val="false"/>
          <w:color w:val="000000"/>
          <w:sz w:val="28"/>
        </w:rPr>
        <w:t>
      3. 2024 жылға аудандық жергілікті атқарушы органының резерві 15 000 мың теңге мөлшерінде бекітілсін.</w:t>
      </w:r>
    </w:p>
    <w:bookmarkEnd w:id="2"/>
    <w:bookmarkStart w:name="z29" w:id="3"/>
    <w:p>
      <w:pPr>
        <w:spacing w:after="0"/>
        <w:ind w:left="0"/>
        <w:jc w:val="both"/>
      </w:pPr>
      <w:r>
        <w:rPr>
          <w:rFonts w:ascii="Times New Roman"/>
          <w:b w:val="false"/>
          <w:i w:val="false"/>
          <w:color w:val="000000"/>
          <w:sz w:val="28"/>
        </w:rPr>
        <w:t>
      4. Осы шешімнің орындалуын бақылау аудандық мәслихаттың әкімшілік-аумақтық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3"/>
    <w:bookmarkStart w:name="z30" w:id="4"/>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2023 жылғы 25 желтоқсандағы</w:t>
            </w:r>
            <w:r>
              <w:rPr>
                <w:rFonts w:ascii="Times New Roman"/>
                <w:b w:val="false"/>
                <w:i w:val="false"/>
                <w:color w:val="000000"/>
                <w:sz w:val="20"/>
              </w:rPr>
              <w:t xml:space="preserve"> № 14-3 шешіміне 1-қосымша</w:t>
            </w:r>
          </w:p>
        </w:tc>
      </w:tr>
    </w:tbl>
    <w:bookmarkStart w:name="z35" w:id="5"/>
    <w:p>
      <w:pPr>
        <w:spacing w:after="0"/>
        <w:ind w:left="0"/>
        <w:jc w:val="left"/>
      </w:pPr>
      <w:r>
        <w:rPr>
          <w:rFonts w:ascii="Times New Roman"/>
          <w:b/>
          <w:i w:val="false"/>
          <w:color w:val="000000"/>
        </w:rPr>
        <w:t xml:space="preserve"> Жуалы ауданының 2024 жылға арналған аудандық бюджеті</w:t>
      </w:r>
    </w:p>
    <w:bookmarkEnd w:id="5"/>
    <w:p>
      <w:pPr>
        <w:spacing w:after="0"/>
        <w:ind w:left="0"/>
        <w:jc w:val="left"/>
      </w:pPr>
    </w:p>
    <w:p>
      <w:pPr>
        <w:spacing w:after="0"/>
        <w:ind w:left="0"/>
        <w:jc w:val="both"/>
      </w:pPr>
      <w:r>
        <w:rPr>
          <w:rFonts w:ascii="Times New Roman"/>
          <w:b w:val="false"/>
          <w:i w:val="false"/>
          <w:color w:val="ff0000"/>
          <w:sz w:val="28"/>
        </w:rPr>
        <w:t xml:space="preserve">
      Ескерту. 1-қосымша жаңа редакцияда- Жамбыл облысы Жуалы аудандық мәслихатының 18.03.2024 </w:t>
      </w:r>
      <w:r>
        <w:rPr>
          <w:rFonts w:ascii="Times New Roman"/>
          <w:b w:val="false"/>
          <w:i w:val="false"/>
          <w:color w:val="ff0000"/>
          <w:sz w:val="28"/>
        </w:rPr>
        <w:t>№ 18-2</w:t>
      </w:r>
      <w:r>
        <w:rPr>
          <w:rFonts w:ascii="Times New Roman"/>
          <w:b w:val="false"/>
          <w:i w:val="false"/>
          <w:color w:val="ff0000"/>
          <w:sz w:val="28"/>
        </w:rPr>
        <w:t xml:space="preserve"> (01.01.2024 бастап қолданысқа енгізіледі); жаңа редакцияда - Жамбыл облысы Жуалы аудандық мәслихатының 16.05.2024 </w:t>
      </w:r>
      <w:r>
        <w:rPr>
          <w:rFonts w:ascii="Times New Roman"/>
          <w:b w:val="false"/>
          <w:i w:val="false"/>
          <w:color w:val="ff0000"/>
          <w:sz w:val="28"/>
        </w:rPr>
        <w:t>№ 21-2</w:t>
      </w:r>
      <w:r>
        <w:rPr>
          <w:rFonts w:ascii="Times New Roman"/>
          <w:b w:val="false"/>
          <w:i w:val="false"/>
          <w:color w:val="ff0000"/>
          <w:sz w:val="28"/>
        </w:rPr>
        <w:t xml:space="preserve"> (01.01.2024 бастап қолданысқа енгізіледі); жаңа редакцияда - Жамбыл облысы Жуалы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Жуалы аудандық мәслихатының 04.11.2024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жаңа редакцияда - Жамбыл облысы Жуалы аудандық мәслихатының 06.12.2024 </w:t>
      </w:r>
      <w:r>
        <w:rPr>
          <w:rFonts w:ascii="Times New Roman"/>
          <w:b w:val="false"/>
          <w:i w:val="false"/>
          <w:color w:val="ff0000"/>
          <w:sz w:val="28"/>
        </w:rPr>
        <w:t>№ 33-2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10 046 882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басқада ресурстарды пайдаланғаны үшін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7 267 223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2025"бизнесті қолдау мен дамытудың мемлекеттік бағдарламасы шеңберінде индустриялық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2023 жылғы 25 желтоқсандағы</w:t>
            </w:r>
            <w:r>
              <w:rPr>
                <w:rFonts w:ascii="Times New Roman"/>
                <w:b w:val="false"/>
                <w:i w:val="false"/>
                <w:color w:val="000000"/>
                <w:sz w:val="20"/>
              </w:rPr>
              <w:t xml:space="preserve"> № 14-3 шешіміне 2-қосымша</w:t>
            </w:r>
          </w:p>
        </w:tc>
      </w:tr>
    </w:tbl>
    <w:bookmarkStart w:name="z42" w:id="6"/>
    <w:p>
      <w:pPr>
        <w:spacing w:after="0"/>
        <w:ind w:left="0"/>
        <w:jc w:val="left"/>
      </w:pPr>
      <w:r>
        <w:rPr>
          <w:rFonts w:ascii="Times New Roman"/>
          <w:b/>
          <w:i w:val="false"/>
          <w:color w:val="000000"/>
        </w:rPr>
        <w:t xml:space="preserve"> Жуалы ауданының 2025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7"/>
          <w:p>
            <w:pPr>
              <w:spacing w:after="20"/>
              <w:ind w:left="20"/>
              <w:jc w:val="both"/>
            </w:pPr>
            <w:r>
              <w:rPr>
                <w:rFonts w:ascii="Times New Roman"/>
                <w:b w:val="false"/>
                <w:i w:val="false"/>
                <w:color w:val="000000"/>
                <w:sz w:val="20"/>
              </w:rPr>
              <w:t>
Сомасы,</w:t>
            </w:r>
          </w:p>
          <w:bookmarkEnd w:id="7"/>
          <w:p>
            <w:pPr>
              <w:spacing w:after="20"/>
              <w:ind w:left="20"/>
              <w:jc w:val="both"/>
            </w:pPr>
            <w:r>
              <w:rPr>
                <w:rFonts w:ascii="Times New Roman"/>
                <w:b w:val="false"/>
                <w:i w:val="false"/>
                <w:color w:val="000000"/>
                <w:sz w:val="20"/>
              </w:rPr>
              <w:t>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9 112 437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бөлімінің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6 274 527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8"/>
          <w:p>
            <w:pPr>
              <w:spacing w:after="20"/>
              <w:ind w:left="20"/>
              <w:jc w:val="both"/>
            </w:pPr>
            <w:r>
              <w:rPr>
                <w:rFonts w:ascii="Times New Roman"/>
                <w:b w:val="false"/>
                <w:i w:val="false"/>
                <w:color w:val="000000"/>
                <w:sz w:val="20"/>
              </w:rPr>
              <w:t>
Функционалдық топ</w:t>
            </w:r>
          </w:p>
          <w:bookmarkEnd w:id="8"/>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9 112 437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646 098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2025"бизнесті қолдау мен дамытудың мемлекеттік бағдарламасы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9"/>
          <w:p>
            <w:pPr>
              <w:spacing w:after="20"/>
              <w:ind w:left="20"/>
              <w:jc w:val="both"/>
            </w:pPr>
            <w:r>
              <w:rPr>
                <w:rFonts w:ascii="Times New Roman"/>
                <w:b w:val="false"/>
                <w:i w:val="false"/>
                <w:color w:val="000000"/>
                <w:sz w:val="20"/>
              </w:rPr>
              <w:t>
Сомасы,</w:t>
            </w:r>
          </w:p>
          <w:bookmarkEnd w:id="9"/>
          <w:p>
            <w:pPr>
              <w:spacing w:after="20"/>
              <w:ind w:left="20"/>
              <w:jc w:val="both"/>
            </w:pPr>
            <w:r>
              <w:rPr>
                <w:rFonts w:ascii="Times New Roman"/>
                <w:b w:val="false"/>
                <w:i w:val="false"/>
                <w:color w:val="000000"/>
                <w:sz w:val="20"/>
              </w:rPr>
              <w:t>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0"/>
          <w:p>
            <w:pPr>
              <w:spacing w:after="20"/>
              <w:ind w:left="20"/>
              <w:jc w:val="both"/>
            </w:pPr>
            <w:r>
              <w:rPr>
                <w:rFonts w:ascii="Times New Roman"/>
                <w:b w:val="false"/>
                <w:i w:val="false"/>
                <w:color w:val="000000"/>
                <w:sz w:val="20"/>
              </w:rPr>
              <w:t>
Сомасы,</w:t>
            </w:r>
          </w:p>
          <w:bookmarkEnd w:id="10"/>
          <w:p>
            <w:pPr>
              <w:spacing w:after="20"/>
              <w:ind w:left="20"/>
              <w:jc w:val="both"/>
            </w:pPr>
            <w:r>
              <w:rPr>
                <w:rFonts w:ascii="Times New Roman"/>
                <w:b w:val="false"/>
                <w:i w:val="false"/>
                <w:color w:val="000000"/>
                <w:sz w:val="20"/>
              </w:rPr>
              <w:t>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2023 жылғы 25 желтоқсандағы</w:t>
            </w:r>
            <w:r>
              <w:rPr>
                <w:rFonts w:ascii="Times New Roman"/>
                <w:b w:val="false"/>
                <w:i w:val="false"/>
                <w:color w:val="000000"/>
                <w:sz w:val="20"/>
              </w:rPr>
              <w:t xml:space="preserve"> № 14-3 шешіміне 3-қосымша</w:t>
            </w:r>
          </w:p>
        </w:tc>
      </w:tr>
    </w:tbl>
    <w:bookmarkStart w:name="z49" w:id="11"/>
    <w:p>
      <w:pPr>
        <w:spacing w:after="0"/>
        <w:ind w:left="0"/>
        <w:jc w:val="left"/>
      </w:pPr>
      <w:r>
        <w:rPr>
          <w:rFonts w:ascii="Times New Roman"/>
          <w:b/>
          <w:i w:val="false"/>
          <w:color w:val="000000"/>
        </w:rPr>
        <w:t xml:space="preserve"> Жуалы ауданының 2026 жылға арналған аудандық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2"/>
          <w:p>
            <w:pPr>
              <w:spacing w:after="20"/>
              <w:ind w:left="20"/>
              <w:jc w:val="both"/>
            </w:pPr>
            <w:r>
              <w:rPr>
                <w:rFonts w:ascii="Times New Roman"/>
                <w:b w:val="false"/>
                <w:i w:val="false"/>
                <w:color w:val="000000"/>
                <w:sz w:val="20"/>
              </w:rPr>
              <w:t>
Сомасы,</w:t>
            </w:r>
          </w:p>
          <w:bookmarkEnd w:id="1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бөлімінің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9 147 873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Сомасы,</w:t>
            </w:r>
          </w:p>
          <w:bookmarkEnd w:id="13"/>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Сомасы,</w:t>
            </w:r>
          </w:p>
          <w:bookmarkEnd w:id="14"/>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