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c596" w14:textId="2cdc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аудандық мәслихатының 2022 жылғы 30 желтоқсандағы № 36-2 "2023-2025 жылдарға арналған Жуалы ауданы Бауыржан Момышұлы ауылы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2023 жылғы 7 қарашадағы № 11-2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аудандық мәслихатының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Жуалы ауданы Бауыржан Момышұлы ауылы және ауылдық округтерінің бюджеттері туралы" шешіміне мынадай өзгерістер енгізілсін.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"2023-2025 жылдарға арналған Жуалы ауданы Бауыржан Момышұлы ауылы және ауылдық округтердің бюджеттері тиісінше 1, 2, 3, 4, 5, 6, 7, 8, 9, 10, 11, 12, 13 және 14-қосымшаларға сәйкес, оның ішінде 2023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Бауыржан Момышұлы ауылы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304 832 мың теңге, 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72 733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231 749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308 538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3 706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273 644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7 792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265 817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274 437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794 мың теңге.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Ақсай ауылдық округі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209 241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14 310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194 892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210 319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1 078 мың теңге.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 ауылдық округі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180 273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6 357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173 916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181 572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1 299 мың теңге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Билікөл ауылдық округі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78 259 мың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4 500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73 720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78 435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176 мың теңге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 Жетітөбе ауылдық округі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232 370 мың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8 550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223 820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233 535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1 165 мың теңге.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 Көкбастау ауылдық округі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86 681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7 807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78 835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86 768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87 мың теңге.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 Күреңбел ауылдық округі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41 624 мың теңге, оның ішінде: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6 538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35 082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48 182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6 558 мың теңге.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 Қарасаз ауылдық округі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211 945 мың теңге, оның ішінде: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11 277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200 668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213 041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1 096 мың теңге.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Қошқарата ауылдық округі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51 961 мың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4 542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47 419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51 961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 Қызыларық ауылдық округі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71 375 мың теңге, оның ішінде: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6 855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64 520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71 805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430 мың теңге.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 Мыңбұлақ ауылдық округі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130 470 мың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10 975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119 495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132 117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1 647 мың теңге.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1.13 Нұрлыкент ауылдық округі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61 455 мың теңге, оның ішінде: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13 605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47 846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61 798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343 мың теңге.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1.14 Шақпақ ауылдық округі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81 481 мың теңге, оның ішінде: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11 305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70 176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81 918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437 мың теңге.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2, 3, 4, 5, 6, 7, 8, 9, 10, 11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12, 13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қолданысқа енгізіледі.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07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1-қосымша</w:t>
            </w:r>
          </w:p>
        </w:tc>
      </w:tr>
    </w:tbl>
    <w:bookmarkStart w:name="z27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ауылының 2023 жылға арналған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07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2-қосымша</w:t>
            </w:r>
          </w:p>
        </w:tc>
      </w:tr>
    </w:tbl>
    <w:bookmarkStart w:name="z28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2023 жылға арналған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07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3-қосымша</w:t>
            </w:r>
          </w:p>
        </w:tc>
      </w:tr>
    </w:tbl>
    <w:bookmarkStart w:name="z29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2023 жылға арналған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55 622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07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4-қосымша</w:t>
            </w:r>
          </w:p>
        </w:tc>
      </w:tr>
    </w:tbl>
    <w:bookmarkStart w:name="z29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2023 жылға арналған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07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5-қосымша</w:t>
            </w:r>
          </w:p>
        </w:tc>
      </w:tr>
    </w:tbl>
    <w:bookmarkStart w:name="z308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округінің 2023 жылға арналған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07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6-қосымша</w:t>
            </w:r>
          </w:p>
        </w:tc>
      </w:tr>
    </w:tbl>
    <w:bookmarkStart w:name="z31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округінің 2023 жылға арналған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07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7-қосымша</w:t>
            </w:r>
          </w:p>
        </w:tc>
      </w:tr>
    </w:tbl>
    <w:bookmarkStart w:name="z326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округінің 2023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07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8-қосымша</w:t>
            </w:r>
          </w:p>
        </w:tc>
      </w:tr>
    </w:tbl>
    <w:bookmarkStart w:name="z33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округінің 2023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07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9-қосымша</w:t>
            </w:r>
          </w:p>
        </w:tc>
      </w:tr>
    </w:tbl>
    <w:bookmarkStart w:name="z34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округінің 2023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07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10-қосымша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10-қосымша</w:t>
            </w:r>
          </w:p>
        </w:tc>
      </w:tr>
    </w:tbl>
    <w:bookmarkStart w:name="z35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2023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07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11-қосымша</w:t>
            </w:r>
          </w:p>
        </w:tc>
      </w:tr>
    </w:tbl>
    <w:bookmarkStart w:name="z36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округінің 2023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07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12-қосымша</w:t>
            </w:r>
          </w:p>
        </w:tc>
      </w:tr>
    </w:tbl>
    <w:bookmarkStart w:name="z37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2023 жылға арналған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07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13-қосымша</w:t>
            </w:r>
          </w:p>
        </w:tc>
      </w:tr>
    </w:tbl>
    <w:bookmarkStart w:name="z38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округінің 2023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07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14-қосымша</w:t>
            </w:r>
          </w:p>
        </w:tc>
      </w:tr>
    </w:tbl>
    <w:bookmarkStart w:name="z38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округінің 2023 жылға арналған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