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73be" w14:textId="4f2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2022 жылғы 30 желтоқсандағы № 36-2 "2023-2025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28 тамыздағы № 7-2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Жуалы ауданы Бауыржан Момышұлы ауылы және ауылдық округтерінің бюджеттері туралы" шешіміне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Жуалы ауданы Бауыржан Момышұлы ауылы және ауылдық округтердің бюджеттері тиісінше 1, 2, 3, 4, 5, 6, 7, 8, 9, 10, 11, 12, 13 және 14-қосымшаларға сәйкес, оның ішінде 2023 жылға мынадай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317 256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85 136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231 749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320 962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3 706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298 792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292 539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299 586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794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220 079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9 383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210 657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221 157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1 078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189 928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183 171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191 227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1 299 мың теңге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75 530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70 991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75 706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176 мың теңге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223 414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6 760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216 615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224 579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1 165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73 558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6 778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66 741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73 645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43 424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8 249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35 136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49 982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6 558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231 569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11 232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220 292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232 665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1 096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42 167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38 589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42 167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68 205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7 272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60 894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68 635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430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59 339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10 936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48 364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60 986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1 647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52 082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11 856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40 167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52 425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343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120 012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9 058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110 909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120 449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437 мың теңге.".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7, 8, 9, 10, 11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1-қосымша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2023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2-қосымша</w:t>
            </w:r>
          </w:p>
        </w:tc>
      </w:tr>
    </w:tbl>
    <w:bookmarkStart w:name="z28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2023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3-қосымша</w:t>
            </w:r>
          </w:p>
        </w:tc>
      </w:tr>
    </w:tbl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2023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4-қосымша</w:t>
            </w:r>
          </w:p>
        </w:tc>
      </w:tr>
    </w:tbl>
    <w:bookmarkStart w:name="z29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5-қосымша</w:t>
            </w:r>
          </w:p>
        </w:tc>
      </w:tr>
    </w:tbl>
    <w:bookmarkStart w:name="z30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2023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6-қосымша</w:t>
            </w:r>
          </w:p>
        </w:tc>
      </w:tr>
    </w:tbl>
    <w:bookmarkStart w:name="z3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2023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7-қосымша</w:t>
            </w:r>
          </w:p>
        </w:tc>
      </w:tr>
    </w:tbl>
    <w:bookmarkStart w:name="z32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8-қосымша</w:t>
            </w:r>
          </w:p>
        </w:tc>
      </w:tr>
    </w:tbl>
    <w:bookmarkStart w:name="z33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9-қосымша</w:t>
            </w:r>
          </w:p>
        </w:tc>
      </w:tr>
    </w:tbl>
    <w:bookmarkStart w:name="z3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2023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10-қосымша</w:t>
            </w:r>
          </w:p>
        </w:tc>
      </w:tr>
    </w:tbl>
    <w:bookmarkStart w:name="z35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2023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11-қосымша</w:t>
            </w:r>
          </w:p>
        </w:tc>
      </w:tr>
    </w:tbl>
    <w:bookmarkStart w:name="z36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12-қосымша</w:t>
            </w:r>
          </w:p>
        </w:tc>
      </w:tr>
    </w:tbl>
    <w:bookmarkStart w:name="z37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13-қосымша</w:t>
            </w:r>
          </w:p>
        </w:tc>
      </w:tr>
    </w:tbl>
    <w:bookmarkStart w:name="z38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2023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шешіміне 14-қосымша</w:t>
            </w:r>
          </w:p>
        </w:tc>
      </w:tr>
    </w:tbl>
    <w:bookmarkStart w:name="z38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2023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