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ab32" w14:textId="b88a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17 тамыздағы № 6-4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Жамбыл облысы Жуалы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Жуалы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 шешіміне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Жуалы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Қосылған құн салығынсыз,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және заңды тұлғалар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