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687" w14:textId="377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17 тамыздағы № 6-3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№166 бұйрығы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негізінде, Жуалы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26 (жиырма алты) теңге сомасында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