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c595f4" w14:textId="bc595f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Жуалы аудандық мәслихатының 2022 жылғы 30 желтоқсандағы №36-2 "2023-2025 жылдарға арналған Жуалы ауданы Бауыржан Момышұлы ауылы және ауылдық округтерінің бюджеттері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Жамбыл облысы Жуалы аудандық мәслихатының 2023 жылғы 16 мамырдағы № 3-3 шешімі</w:t>
      </w:r>
    </w:p>
    <w:p>
      <w:pPr>
        <w:spacing w:after="0"/>
        <w:ind w:left="0"/>
        <w:jc w:val="left"/>
      </w:pPr>
    </w:p>
    <w:bookmarkStart w:name="z7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Жуалы аудандық мәслихаты ШЕШТІ: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Жуалы аудандық мәслихатының 2022 жылғы 30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№36-2</w:t>
      </w:r>
      <w:r>
        <w:rPr>
          <w:rFonts w:ascii="Times New Roman"/>
          <w:b w:val="false"/>
          <w:i w:val="false"/>
          <w:color w:val="000000"/>
          <w:sz w:val="28"/>
        </w:rPr>
        <w:t xml:space="preserve"> "2023-2025 жылдарға арналған Жуалы ауданы Бауыржан Момышұлы ауылы және ауылдық округтерінің бюджеттері туралы" шешіміне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"2023-2025 жылдарға арналған Жуалы ауданы Бауыржан Момышұлы ауылы және ауылдық округтерінің бюджеттері 1, 2, 3, 4, 5, 6, 7, 8, 9, 10, 11, 12, 13, 14-қосымшаларға сәйкес, оның ішінде 2023 жылға келесідей көлемде бекітілсін:</w:t>
      </w:r>
    </w:p>
    <w:bookmarkEnd w:id="2"/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1.1 Бауыржан Момышұлы ауылы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273 800 мың теңге, оның ішінде: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85 136 мың теңге;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371 мың теңге;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188 293 мың теңге;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277 506 мың теңге;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теңге;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жасалатын операциялар бойынша сальдо – 0 мың теңге, оның ішінде: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қаржылық активтерді сатып алу – 0 мың теңге;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түсімдер – 0 мың теңге;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бюджеттің тапшылығы (профициті) – 0 мың теңге;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(профицитті пайдалану) – 0 мың теңге: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19"/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қаражаттарының пайдаланатын қалдықтары – 3 706 мың теңге.</w:t>
      </w:r>
    </w:p>
    <w:bookmarkEnd w:id="20"/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1.2 Ақтөбе ауылдық округі</w:t>
      </w:r>
    </w:p>
    <w:bookmarkEnd w:id="21"/>
    <w:bookmarkStart w:name="z3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276 205 мың теңге, оның ішінде:</w:t>
      </w:r>
    </w:p>
    <w:bookmarkEnd w:id="22"/>
    <w:bookmarkStart w:name="z31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6 214 мың теңге;</w:t>
      </w:r>
    </w:p>
    <w:bookmarkEnd w:id="23"/>
    <w:bookmarkStart w:name="z32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39 мың теңге;</w:t>
      </w:r>
    </w:p>
    <w:bookmarkEnd w:id="24"/>
    <w:bookmarkStart w:name="z33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bookmarkEnd w:id="25"/>
    <w:bookmarkStart w:name="z34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269 952 мың теңге;</w:t>
      </w:r>
    </w:p>
    <w:bookmarkEnd w:id="26"/>
    <w:bookmarkStart w:name="z35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276 999 мың теңге;</w:t>
      </w:r>
    </w:p>
    <w:bookmarkEnd w:id="27"/>
    <w:bookmarkStart w:name="z36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теңге;</w:t>
      </w:r>
    </w:p>
    <w:bookmarkEnd w:id="28"/>
    <w:bookmarkStart w:name="z37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29"/>
    <w:bookmarkStart w:name="z38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30"/>
    <w:bookmarkStart w:name="z39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жасалатын операциялар бойынша сальдо – 0 мың теңге, оның ішінде:</w:t>
      </w:r>
    </w:p>
    <w:bookmarkEnd w:id="31"/>
    <w:bookmarkStart w:name="z40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қаржылық активтерді сатып алу – 0 мың теңге;</w:t>
      </w:r>
    </w:p>
    <w:bookmarkEnd w:id="32"/>
    <w:bookmarkStart w:name="z41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түсімдер – 0 мың теңге;</w:t>
      </w:r>
    </w:p>
    <w:bookmarkEnd w:id="33"/>
    <w:bookmarkStart w:name="z42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бюджеттің тапшылығы (профициті) – 0 мың теңге;</w:t>
      </w:r>
    </w:p>
    <w:bookmarkEnd w:id="34"/>
    <w:bookmarkStart w:name="z43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(профицитті пайдалану) – 0 мың теңге:</w:t>
      </w:r>
    </w:p>
    <w:bookmarkEnd w:id="35"/>
    <w:bookmarkStart w:name="z44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36"/>
    <w:bookmarkStart w:name="z45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37"/>
    <w:bookmarkStart w:name="z46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қаражаттарының пайдаланатын қалдықтары – 794 мың теңге.</w:t>
      </w:r>
    </w:p>
    <w:bookmarkEnd w:id="38"/>
    <w:bookmarkStart w:name="z47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1.3 Ақсай ауылдық округі </w:t>
      </w:r>
    </w:p>
    <w:bookmarkEnd w:id="39"/>
    <w:bookmarkStart w:name="z48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216 460 мың теңге, оның ішінде:</w:t>
      </w:r>
    </w:p>
    <w:bookmarkEnd w:id="40"/>
    <w:bookmarkStart w:name="z49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9 383 мың теңге;</w:t>
      </w:r>
    </w:p>
    <w:bookmarkEnd w:id="41"/>
    <w:bookmarkStart w:name="z50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- 39 мың теңге;</w:t>
      </w:r>
    </w:p>
    <w:bookmarkEnd w:id="42"/>
    <w:bookmarkStart w:name="z51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bookmarkEnd w:id="43"/>
    <w:bookmarkStart w:name="z52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207 038 мың теңге;</w:t>
      </w:r>
    </w:p>
    <w:bookmarkEnd w:id="44"/>
    <w:bookmarkStart w:name="z53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217 538 мың теңге;</w:t>
      </w:r>
    </w:p>
    <w:bookmarkEnd w:id="45"/>
    <w:bookmarkStart w:name="z54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теңге;</w:t>
      </w:r>
    </w:p>
    <w:bookmarkEnd w:id="46"/>
    <w:bookmarkStart w:name="z55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47"/>
    <w:bookmarkStart w:name="z56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48"/>
    <w:bookmarkStart w:name="z57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қаржы активтерімен жасалатын операциялар бойынша сальдо – 0 мың теңге, оның ішінде: </w:t>
      </w:r>
    </w:p>
    <w:bookmarkEnd w:id="49"/>
    <w:bookmarkStart w:name="z58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қаржылық активтерді сатып алу – 0 мың теңге;</w:t>
      </w:r>
    </w:p>
    <w:bookmarkEnd w:id="50"/>
    <w:bookmarkStart w:name="z59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түсімдер – 0 мың теңге;</w:t>
      </w:r>
    </w:p>
    <w:bookmarkEnd w:id="51"/>
    <w:bookmarkStart w:name="z60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бюджеттің тапшылығы (профициті) – 0 мың теңге;</w:t>
      </w:r>
    </w:p>
    <w:bookmarkEnd w:id="52"/>
    <w:bookmarkStart w:name="z61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(профицитті пайдалану) – 0 мың теңге:</w:t>
      </w:r>
    </w:p>
    <w:bookmarkEnd w:id="53"/>
    <w:bookmarkStart w:name="z62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54"/>
    <w:bookmarkStart w:name="z63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55"/>
    <w:bookmarkStart w:name="z64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қаражаттарының пайдаланатын қалдықтары – 1 078 мың теңге.</w:t>
      </w:r>
    </w:p>
    <w:bookmarkEnd w:id="56"/>
    <w:bookmarkStart w:name="z65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1.4 Боралдай ауылдық округі </w:t>
      </w:r>
    </w:p>
    <w:bookmarkEnd w:id="57"/>
    <w:bookmarkStart w:name="z66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188 806 мың теңге, оның ішінде:</w:t>
      </w:r>
    </w:p>
    <w:bookmarkEnd w:id="58"/>
    <w:bookmarkStart w:name="z67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6 712 мың теңге;</w:t>
      </w:r>
    </w:p>
    <w:bookmarkEnd w:id="59"/>
    <w:bookmarkStart w:name="z68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45 мың теңге;</w:t>
      </w:r>
    </w:p>
    <w:bookmarkEnd w:id="60"/>
    <w:bookmarkStart w:name="z69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bookmarkEnd w:id="61"/>
    <w:bookmarkStart w:name="z70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182 049 мың теңге;</w:t>
      </w:r>
    </w:p>
    <w:bookmarkEnd w:id="62"/>
    <w:bookmarkStart w:name="z71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190 105 мың теңге;</w:t>
      </w:r>
    </w:p>
    <w:bookmarkEnd w:id="63"/>
    <w:bookmarkStart w:name="z72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теңге;</w:t>
      </w:r>
    </w:p>
    <w:bookmarkEnd w:id="64"/>
    <w:bookmarkStart w:name="z73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65"/>
    <w:bookmarkStart w:name="z74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66"/>
    <w:bookmarkStart w:name="z75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қаржы активтерімен жасалатын операциялар бойынша сальдо – 0 мың теңге, оның ішінде: </w:t>
      </w:r>
    </w:p>
    <w:bookmarkEnd w:id="67"/>
    <w:bookmarkStart w:name="z76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қаржылық активтерді сатып алу – 0 мың теңге;</w:t>
      </w:r>
    </w:p>
    <w:bookmarkEnd w:id="68"/>
    <w:bookmarkStart w:name="z77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түсімдер – 0 мың теңге;</w:t>
      </w:r>
    </w:p>
    <w:bookmarkEnd w:id="69"/>
    <w:bookmarkStart w:name="z78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бюджеттің тапшылығы (профициті) – 0 мың теңге;</w:t>
      </w:r>
    </w:p>
    <w:bookmarkEnd w:id="70"/>
    <w:bookmarkStart w:name="z79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(профицитті пайдалану) – 0 мың теңге:</w:t>
      </w:r>
    </w:p>
    <w:bookmarkEnd w:id="71"/>
    <w:bookmarkStart w:name="z80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72"/>
    <w:bookmarkStart w:name="z81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73"/>
    <w:bookmarkStart w:name="z82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қаражаттарының пайдаланатын қалдықтары – 1 299 мың теңге</w:t>
      </w:r>
    </w:p>
    <w:bookmarkEnd w:id="74"/>
    <w:bookmarkStart w:name="z83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1.5 Билікөл ауылдық округі </w:t>
      </w:r>
    </w:p>
    <w:bookmarkEnd w:id="75"/>
    <w:bookmarkStart w:name="z84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47 979 мың теңге, оның ішінде:</w:t>
      </w:r>
    </w:p>
    <w:bookmarkEnd w:id="76"/>
    <w:bookmarkStart w:name="z85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4 202 мың теңге;</w:t>
      </w:r>
    </w:p>
    <w:bookmarkEnd w:id="77"/>
    <w:bookmarkStart w:name="z86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39 мың теңге;</w:t>
      </w:r>
    </w:p>
    <w:bookmarkEnd w:id="78"/>
    <w:bookmarkStart w:name="z87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bookmarkEnd w:id="79"/>
    <w:bookmarkStart w:name="z88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43 738 мың теңге;</w:t>
      </w:r>
    </w:p>
    <w:bookmarkEnd w:id="80"/>
    <w:bookmarkStart w:name="z89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48 155 мың теңге;</w:t>
      </w:r>
    </w:p>
    <w:bookmarkEnd w:id="81"/>
    <w:bookmarkStart w:name="z90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теңге;</w:t>
      </w:r>
    </w:p>
    <w:bookmarkEnd w:id="82"/>
    <w:bookmarkStart w:name="z91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83"/>
    <w:bookmarkStart w:name="z92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84"/>
    <w:bookmarkStart w:name="z93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қаржы активтерімен жасалатын операциялар бойынша сальдо – 0 мың теңге, оның ішінде: </w:t>
      </w:r>
    </w:p>
    <w:bookmarkEnd w:id="85"/>
    <w:bookmarkStart w:name="z94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қаржылық активтерді сатып алу – 0 мың теңге;</w:t>
      </w:r>
    </w:p>
    <w:bookmarkEnd w:id="86"/>
    <w:bookmarkStart w:name="z95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түсімдер – 0 мың теңге;</w:t>
      </w:r>
    </w:p>
    <w:bookmarkEnd w:id="87"/>
    <w:bookmarkStart w:name="z96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бюджеттің тапшылығы (профициті) – 0 мың теңге;</w:t>
      </w:r>
    </w:p>
    <w:bookmarkEnd w:id="88"/>
    <w:bookmarkStart w:name="z97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(профицитті пайдалану) – 0 мың теңге:</w:t>
      </w:r>
    </w:p>
    <w:bookmarkEnd w:id="89"/>
    <w:bookmarkStart w:name="z98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90"/>
    <w:bookmarkStart w:name="z99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91"/>
    <w:bookmarkStart w:name="z100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қаражаттарының пайдаланатын қалдықтары – 176 мың теңге</w:t>
      </w:r>
    </w:p>
    <w:bookmarkEnd w:id="92"/>
    <w:bookmarkStart w:name="z101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1.6 Жетітөбе ауылдық округі </w:t>
      </w:r>
    </w:p>
    <w:bookmarkEnd w:id="93"/>
    <w:bookmarkStart w:name="z102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221 480 мың теңге, оның ішінде:</w:t>
      </w:r>
    </w:p>
    <w:bookmarkEnd w:id="94"/>
    <w:bookmarkStart w:name="z103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6 760 мың теңге;</w:t>
      </w:r>
    </w:p>
    <w:bookmarkEnd w:id="95"/>
    <w:bookmarkStart w:name="z104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39 мың теңге;</w:t>
      </w:r>
    </w:p>
    <w:bookmarkEnd w:id="96"/>
    <w:bookmarkStart w:name="z105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bookmarkEnd w:id="97"/>
    <w:bookmarkStart w:name="z106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214 681мың теңге;</w:t>
      </w:r>
    </w:p>
    <w:bookmarkEnd w:id="98"/>
    <w:bookmarkStart w:name="z107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222 645 мың теңге;</w:t>
      </w:r>
    </w:p>
    <w:bookmarkEnd w:id="99"/>
    <w:bookmarkStart w:name="z108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теңге;</w:t>
      </w:r>
    </w:p>
    <w:bookmarkEnd w:id="100"/>
    <w:bookmarkStart w:name="z109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101"/>
    <w:bookmarkStart w:name="z110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102"/>
    <w:bookmarkStart w:name="z111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жасалатын операциялар бойынша сальдо – 0 мың теңге, оның ішінде:</w:t>
      </w:r>
    </w:p>
    <w:bookmarkEnd w:id="103"/>
    <w:bookmarkStart w:name="z112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қаржылық активтерді сатып алу – 0 мың теңге;</w:t>
      </w:r>
    </w:p>
    <w:bookmarkEnd w:id="104"/>
    <w:bookmarkStart w:name="z113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түсімдер – 0 мың теңге;</w:t>
      </w:r>
    </w:p>
    <w:bookmarkEnd w:id="105"/>
    <w:bookmarkStart w:name="z114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бюджеттің тапшылығы (профициті) – 0 мың теңге;</w:t>
      </w:r>
    </w:p>
    <w:bookmarkEnd w:id="106"/>
    <w:bookmarkStart w:name="z115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(профицитті пайдалану) – 0 мың теңге:</w:t>
      </w:r>
    </w:p>
    <w:bookmarkEnd w:id="107"/>
    <w:bookmarkStart w:name="z116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108"/>
    <w:bookmarkStart w:name="z117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109"/>
    <w:bookmarkStart w:name="z118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қаражаттарының пайдаланатын қалдықтары – 1 165 мың теңге.</w:t>
      </w:r>
    </w:p>
    <w:bookmarkEnd w:id="110"/>
    <w:bookmarkStart w:name="z119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1.7 Көкбастау ауылдық округі </w:t>
      </w:r>
    </w:p>
    <w:bookmarkEnd w:id="111"/>
    <w:bookmarkStart w:name="z120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70 806 мың теңге, оның ішінде:</w:t>
      </w:r>
    </w:p>
    <w:bookmarkEnd w:id="112"/>
    <w:bookmarkStart w:name="z121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6 778 мың теңге;</w:t>
      </w:r>
    </w:p>
    <w:bookmarkEnd w:id="113"/>
    <w:bookmarkStart w:name="z122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39 мың теңге;</w:t>
      </w:r>
    </w:p>
    <w:bookmarkEnd w:id="114"/>
    <w:bookmarkStart w:name="z123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bookmarkEnd w:id="115"/>
    <w:bookmarkStart w:name="z124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63 989 мың теңге;</w:t>
      </w:r>
    </w:p>
    <w:bookmarkEnd w:id="116"/>
    <w:bookmarkStart w:name="z125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70 893 мың теңге;</w:t>
      </w:r>
    </w:p>
    <w:bookmarkEnd w:id="117"/>
    <w:bookmarkStart w:name="z126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теңге;</w:t>
      </w:r>
    </w:p>
    <w:bookmarkEnd w:id="118"/>
    <w:bookmarkStart w:name="z127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119"/>
    <w:bookmarkStart w:name="z128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120"/>
    <w:bookmarkStart w:name="z129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жасалатын операциялар бойынша сальдо – 0 мың теңге, оның ішінде:</w:t>
      </w:r>
    </w:p>
    <w:bookmarkEnd w:id="121"/>
    <w:bookmarkStart w:name="z130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қаржылық активтерді сатып алу – 0 мың теңге;</w:t>
      </w:r>
    </w:p>
    <w:bookmarkEnd w:id="122"/>
    <w:bookmarkStart w:name="z131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түсімдер – 0 мың теңге;</w:t>
      </w:r>
    </w:p>
    <w:bookmarkEnd w:id="123"/>
    <w:bookmarkStart w:name="z132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бюджеттің тапшылығы (профициті) – 0 мың теңге;</w:t>
      </w:r>
    </w:p>
    <w:bookmarkEnd w:id="124"/>
    <w:bookmarkStart w:name="z133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(профицитті пайдалану) – 0 мың теңге:</w:t>
      </w:r>
    </w:p>
    <w:bookmarkEnd w:id="125"/>
    <w:bookmarkStart w:name="z134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126"/>
    <w:bookmarkStart w:name="z135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127"/>
    <w:bookmarkStart w:name="z136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қаражаттарының пайдаланатын қалдықтары – 87 мың теңге.</w:t>
      </w:r>
    </w:p>
    <w:bookmarkEnd w:id="128"/>
    <w:bookmarkStart w:name="z137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1.8 Күреңбел ауылдық округі </w:t>
      </w:r>
    </w:p>
    <w:bookmarkEnd w:id="129"/>
    <w:bookmarkStart w:name="z138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44 426 мың теңге, оның ішінде:</w:t>
      </w:r>
    </w:p>
    <w:bookmarkEnd w:id="130"/>
    <w:bookmarkStart w:name="z139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8 249 мың теңге;</w:t>
      </w:r>
    </w:p>
    <w:bookmarkEnd w:id="131"/>
    <w:bookmarkStart w:name="z140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39 мың теңге;</w:t>
      </w:r>
    </w:p>
    <w:bookmarkEnd w:id="132"/>
    <w:bookmarkStart w:name="z141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bookmarkEnd w:id="133"/>
    <w:bookmarkStart w:name="z142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36 138 мың теңге;</w:t>
      </w:r>
    </w:p>
    <w:bookmarkEnd w:id="134"/>
    <w:bookmarkStart w:name="z143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50 984 мың теңге;</w:t>
      </w:r>
    </w:p>
    <w:bookmarkEnd w:id="135"/>
    <w:bookmarkStart w:name="z144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теңге;</w:t>
      </w:r>
    </w:p>
    <w:bookmarkEnd w:id="136"/>
    <w:bookmarkStart w:name="z145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137"/>
    <w:bookmarkStart w:name="z146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138"/>
    <w:bookmarkStart w:name="z147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қаржы активтерімен жасалатын операциялар бойынша сальдо – 0 мың теңге, оның ішінде: </w:t>
      </w:r>
    </w:p>
    <w:bookmarkEnd w:id="139"/>
    <w:bookmarkStart w:name="z148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қаржылық активтерді сатып алу – 0 мың теңге;</w:t>
      </w:r>
    </w:p>
    <w:bookmarkEnd w:id="140"/>
    <w:bookmarkStart w:name="z149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түсімдер – 0 мың теңге;</w:t>
      </w:r>
    </w:p>
    <w:bookmarkEnd w:id="141"/>
    <w:bookmarkStart w:name="z150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бюджеттің тапшылығы (профициті) – 0 мың теңге;</w:t>
      </w:r>
    </w:p>
    <w:bookmarkEnd w:id="142"/>
    <w:bookmarkStart w:name="z151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(профицитті пайдалану) – 0 мың теңге:</w:t>
      </w:r>
    </w:p>
    <w:bookmarkEnd w:id="143"/>
    <w:bookmarkStart w:name="z152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144"/>
    <w:bookmarkStart w:name="z153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145"/>
    <w:bookmarkStart w:name="z154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қаражаттарының пайдаланатын қалдықтары – 6 558 мың теңге.</w:t>
      </w:r>
    </w:p>
    <w:bookmarkEnd w:id="146"/>
    <w:bookmarkStart w:name="z155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1.9 Қарасаз ауылдық округі</w:t>
      </w:r>
    </w:p>
    <w:bookmarkEnd w:id="147"/>
    <w:bookmarkStart w:name="z156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228 328 мың теңге, оның ішінде:</w:t>
      </w:r>
    </w:p>
    <w:bookmarkEnd w:id="148"/>
    <w:bookmarkStart w:name="z157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11 232 мың теңге;</w:t>
      </w:r>
    </w:p>
    <w:bookmarkEnd w:id="149"/>
    <w:bookmarkStart w:name="z158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45 мың теңге;</w:t>
      </w:r>
    </w:p>
    <w:bookmarkEnd w:id="150"/>
    <w:bookmarkStart w:name="z159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bookmarkEnd w:id="151"/>
    <w:bookmarkStart w:name="z160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217 051 мың теңге;</w:t>
      </w:r>
    </w:p>
    <w:bookmarkEnd w:id="152"/>
    <w:bookmarkStart w:name="z161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229 424 мың теңге;</w:t>
      </w:r>
    </w:p>
    <w:bookmarkEnd w:id="153"/>
    <w:bookmarkStart w:name="z162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теңге;</w:t>
      </w:r>
    </w:p>
    <w:bookmarkEnd w:id="154"/>
    <w:bookmarkStart w:name="z163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155"/>
    <w:bookmarkStart w:name="z164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156"/>
    <w:bookmarkStart w:name="z165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жасалатын операциялар бойынша сальдо – 0 мың теңге, оның ішінде:</w:t>
      </w:r>
    </w:p>
    <w:bookmarkEnd w:id="157"/>
    <w:bookmarkStart w:name="z166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қаржылық активтерді сатып алу – 0 мың теңге;</w:t>
      </w:r>
    </w:p>
    <w:bookmarkEnd w:id="158"/>
    <w:bookmarkStart w:name="z167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түсімдер – 0 мың теңге;</w:t>
      </w:r>
    </w:p>
    <w:bookmarkEnd w:id="159"/>
    <w:bookmarkStart w:name="z168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бюджеттің тапшылығы (профициті) – 0 мың теңге;</w:t>
      </w:r>
    </w:p>
    <w:bookmarkEnd w:id="160"/>
    <w:bookmarkStart w:name="z169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(профицитті пайдалану) – 0 мың теңге:</w:t>
      </w:r>
    </w:p>
    <w:bookmarkEnd w:id="161"/>
    <w:bookmarkStart w:name="z170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162"/>
    <w:bookmarkStart w:name="z171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163"/>
    <w:bookmarkStart w:name="z172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қаражаттарының пайдаланатын қалдықтары – 1 096 мың теңге.</w:t>
      </w:r>
    </w:p>
    <w:bookmarkEnd w:id="164"/>
    <w:bookmarkStart w:name="z173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1.10 Қошқарата ауылдық округі </w:t>
      </w:r>
    </w:p>
    <w:bookmarkEnd w:id="165"/>
    <w:bookmarkStart w:name="z174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40 864 мың теңге, оның ішінде:</w:t>
      </w:r>
    </w:p>
    <w:bookmarkEnd w:id="166"/>
    <w:bookmarkStart w:name="z175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3 539 мың теңге;</w:t>
      </w:r>
    </w:p>
    <w:bookmarkEnd w:id="167"/>
    <w:bookmarkStart w:name="z176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39 мың теңге;</w:t>
      </w:r>
    </w:p>
    <w:bookmarkEnd w:id="168"/>
    <w:bookmarkStart w:name="z177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bookmarkEnd w:id="169"/>
    <w:bookmarkStart w:name="z178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37 286 мың теңге;</w:t>
      </w:r>
    </w:p>
    <w:bookmarkEnd w:id="170"/>
    <w:bookmarkStart w:name="z179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40 864 мың теңге;</w:t>
      </w:r>
    </w:p>
    <w:bookmarkEnd w:id="171"/>
    <w:bookmarkStart w:name="z180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теңге;</w:t>
      </w:r>
    </w:p>
    <w:bookmarkEnd w:id="172"/>
    <w:bookmarkStart w:name="z181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173"/>
    <w:bookmarkStart w:name="z182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174"/>
    <w:bookmarkStart w:name="z183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қаржы активтерімен жасалатын операциялар бойынша сальдо – 0 мың теңге, оның ішінде: </w:t>
      </w:r>
    </w:p>
    <w:bookmarkEnd w:id="175"/>
    <w:bookmarkStart w:name="z184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қаржылық активтерді сатып алу – 0 мың теңге;</w:t>
      </w:r>
    </w:p>
    <w:bookmarkEnd w:id="176"/>
    <w:bookmarkStart w:name="z185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түсімдер – 0 мың теңге;</w:t>
      </w:r>
    </w:p>
    <w:bookmarkEnd w:id="177"/>
    <w:bookmarkStart w:name="z186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бюджеттің тапшылығы (профициті) – 0 мың теңге;</w:t>
      </w:r>
    </w:p>
    <w:bookmarkEnd w:id="178"/>
    <w:bookmarkStart w:name="z187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(профицитті пайдалану) – 0 мың теңге:</w:t>
      </w:r>
    </w:p>
    <w:bookmarkEnd w:id="179"/>
    <w:bookmarkStart w:name="z188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180"/>
    <w:bookmarkStart w:name="z189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181"/>
    <w:bookmarkStart w:name="z190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қаражаттарының пайдаланатын қалдықтары – 0 мың теңге.</w:t>
      </w:r>
    </w:p>
    <w:bookmarkEnd w:id="182"/>
    <w:bookmarkStart w:name="z191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1.11 Қызыларық ауылдық округі </w:t>
      </w:r>
    </w:p>
    <w:bookmarkEnd w:id="183"/>
    <w:bookmarkStart w:name="z192"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66 227 мың теңге, оның ішінде:</w:t>
      </w:r>
    </w:p>
    <w:bookmarkEnd w:id="184"/>
    <w:bookmarkStart w:name="z193"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7 272 мың теңге;</w:t>
      </w:r>
    </w:p>
    <w:bookmarkEnd w:id="185"/>
    <w:bookmarkStart w:name="z194" w:id="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39 мың теңге;</w:t>
      </w:r>
    </w:p>
    <w:bookmarkEnd w:id="186"/>
    <w:bookmarkStart w:name="z195" w:id="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bookmarkEnd w:id="187"/>
    <w:bookmarkStart w:name="z196" w:id="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58 916 мың теңге;</w:t>
      </w:r>
    </w:p>
    <w:bookmarkEnd w:id="188"/>
    <w:bookmarkStart w:name="z197" w:id="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66 657 мың теңге;</w:t>
      </w:r>
    </w:p>
    <w:bookmarkEnd w:id="189"/>
    <w:bookmarkStart w:name="z198" w:id="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теңге;</w:t>
      </w:r>
    </w:p>
    <w:bookmarkEnd w:id="190"/>
    <w:bookmarkStart w:name="z199" w:id="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191"/>
    <w:bookmarkStart w:name="z200" w:id="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192"/>
    <w:bookmarkStart w:name="z201" w:id="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қаржы активтерімен жасалатын операциялар бойынша сальдо – 0 мың теңге, оның ішінде: </w:t>
      </w:r>
    </w:p>
    <w:bookmarkEnd w:id="193"/>
    <w:bookmarkStart w:name="z202" w:id="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қаржылық активтерді сатып алу – 0 мың теңге;</w:t>
      </w:r>
    </w:p>
    <w:bookmarkEnd w:id="194"/>
    <w:bookmarkStart w:name="z203" w:id="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түсімдер – 0 мың теңге;</w:t>
      </w:r>
    </w:p>
    <w:bookmarkEnd w:id="195"/>
    <w:bookmarkStart w:name="z204" w:id="1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бюджеттің тапшылығы (профициті) – 0 мың теңге;</w:t>
      </w:r>
    </w:p>
    <w:bookmarkEnd w:id="196"/>
    <w:bookmarkStart w:name="z205" w:id="1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(профицитті пайдалану) – 0 мың теңге:</w:t>
      </w:r>
    </w:p>
    <w:bookmarkEnd w:id="197"/>
    <w:bookmarkStart w:name="z206" w:id="1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198"/>
    <w:bookmarkStart w:name="z207" w:id="1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199"/>
    <w:bookmarkStart w:name="z208" w:id="2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қаражаттарының пайдаланатын қалдықтары – 430 мың теңге.</w:t>
      </w:r>
    </w:p>
    <w:bookmarkEnd w:id="200"/>
    <w:bookmarkStart w:name="z209" w:id="2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1.12 Мыңбұлақ ауылдық округі </w:t>
      </w:r>
    </w:p>
    <w:bookmarkEnd w:id="201"/>
    <w:bookmarkStart w:name="z210" w:id="2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53 242 мың теңге, оның ішінде:</w:t>
      </w:r>
    </w:p>
    <w:bookmarkEnd w:id="202"/>
    <w:bookmarkStart w:name="z211" w:id="2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10 936 мың теңге;</w:t>
      </w:r>
    </w:p>
    <w:bookmarkEnd w:id="203"/>
    <w:bookmarkStart w:name="z212" w:id="2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39 мың теңге;</w:t>
      </w:r>
    </w:p>
    <w:bookmarkEnd w:id="204"/>
    <w:bookmarkStart w:name="z213" w:id="2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bookmarkEnd w:id="205"/>
    <w:bookmarkStart w:name="z214" w:id="2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42 267 мың теңге;</w:t>
      </w:r>
    </w:p>
    <w:bookmarkEnd w:id="206"/>
    <w:bookmarkStart w:name="z215" w:id="2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54 889 мың теңге;</w:t>
      </w:r>
    </w:p>
    <w:bookmarkEnd w:id="207"/>
    <w:bookmarkStart w:name="z216" w:id="2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теңге;</w:t>
      </w:r>
    </w:p>
    <w:bookmarkEnd w:id="208"/>
    <w:bookmarkStart w:name="z217" w:id="2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209"/>
    <w:bookmarkStart w:name="z218" w:id="2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210"/>
    <w:bookmarkStart w:name="z219" w:id="2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қаржы активтерімен жасалатын операциялар бойынша сальдо – 0 мың теңге, оның ішінде: </w:t>
      </w:r>
    </w:p>
    <w:bookmarkEnd w:id="211"/>
    <w:bookmarkStart w:name="z220" w:id="2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қаржылық активтерді сатып алу – 0 мың теңге;</w:t>
      </w:r>
    </w:p>
    <w:bookmarkEnd w:id="212"/>
    <w:bookmarkStart w:name="z221" w:id="2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түсімдер – 0 мың теңге;</w:t>
      </w:r>
    </w:p>
    <w:bookmarkEnd w:id="213"/>
    <w:bookmarkStart w:name="z222" w:id="2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бюджеттің тапшылығы (профициті) – 0 мың теңге;</w:t>
      </w:r>
    </w:p>
    <w:bookmarkEnd w:id="214"/>
    <w:bookmarkStart w:name="z223" w:id="2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(профицитті пайдалану) – 0 мың теңге:</w:t>
      </w:r>
    </w:p>
    <w:bookmarkEnd w:id="215"/>
    <w:bookmarkStart w:name="z224" w:id="2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216"/>
    <w:bookmarkStart w:name="z225" w:id="2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217"/>
    <w:bookmarkStart w:name="z226" w:id="2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қаражаттарының пайдаланатын қалдықтары – 1 647 мың теңге.</w:t>
      </w:r>
    </w:p>
    <w:bookmarkEnd w:id="218"/>
    <w:bookmarkStart w:name="z227" w:id="2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1.13 Нұрлыкент ауылдық округі </w:t>
      </w:r>
    </w:p>
    <w:bookmarkEnd w:id="219"/>
    <w:bookmarkStart w:name="z228" w:id="2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49 621 мың теңге, оның ішінде:</w:t>
      </w:r>
    </w:p>
    <w:bookmarkEnd w:id="220"/>
    <w:bookmarkStart w:name="z229" w:id="2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11 856 мың теңге;</w:t>
      </w:r>
    </w:p>
    <w:bookmarkEnd w:id="221"/>
    <w:bookmarkStart w:name="z230" w:id="2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59 мың теңге;</w:t>
      </w:r>
    </w:p>
    <w:bookmarkEnd w:id="222"/>
    <w:bookmarkStart w:name="z231" w:id="2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bookmarkEnd w:id="223"/>
    <w:bookmarkStart w:name="z232" w:id="2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37 706 мың теңге;</w:t>
      </w:r>
    </w:p>
    <w:bookmarkEnd w:id="224"/>
    <w:bookmarkStart w:name="z233" w:id="2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49 964 мың теңге;</w:t>
      </w:r>
    </w:p>
    <w:bookmarkEnd w:id="225"/>
    <w:bookmarkStart w:name="z234" w:id="2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теңге;</w:t>
      </w:r>
    </w:p>
    <w:bookmarkEnd w:id="226"/>
    <w:bookmarkStart w:name="z235" w:id="2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227"/>
    <w:bookmarkStart w:name="z236" w:id="2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228"/>
    <w:bookmarkStart w:name="z237" w:id="2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қаржы активтерімен жасалатын операциялар бойынша сальдо – 0 мың теңге, оның ішінде: </w:t>
      </w:r>
    </w:p>
    <w:bookmarkEnd w:id="229"/>
    <w:bookmarkStart w:name="z238" w:id="2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қаржылық активтерді сатып алу – 0 мың теңге;</w:t>
      </w:r>
    </w:p>
    <w:bookmarkEnd w:id="230"/>
    <w:bookmarkStart w:name="z239" w:id="2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түсімдер – 0 мың теңге;</w:t>
      </w:r>
    </w:p>
    <w:bookmarkEnd w:id="231"/>
    <w:bookmarkStart w:name="z240" w:id="2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бюджеттің тапшылығы (профициті) – 0 мың теңге;</w:t>
      </w:r>
    </w:p>
    <w:bookmarkEnd w:id="232"/>
    <w:bookmarkStart w:name="z241" w:id="2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(профицитті пайдалану) – 0 мың теңге:</w:t>
      </w:r>
    </w:p>
    <w:bookmarkEnd w:id="233"/>
    <w:bookmarkStart w:name="z242" w:id="2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234"/>
    <w:bookmarkStart w:name="z243" w:id="2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235"/>
    <w:bookmarkStart w:name="z244" w:id="2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қаражаттарының пайдаланатын қалдықтары – 343 мың теңге.</w:t>
      </w:r>
    </w:p>
    <w:bookmarkEnd w:id="236"/>
    <w:bookmarkStart w:name="z245" w:id="2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1.14 Шақпақ ауылдық округі </w:t>
      </w:r>
    </w:p>
    <w:bookmarkEnd w:id="237"/>
    <w:bookmarkStart w:name="z246" w:id="2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116 843 мың теңге, оның ішінде:</w:t>
      </w:r>
    </w:p>
    <w:bookmarkEnd w:id="238"/>
    <w:bookmarkStart w:name="z247" w:id="2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9 058 мың теңге;</w:t>
      </w:r>
    </w:p>
    <w:bookmarkEnd w:id="239"/>
    <w:bookmarkStart w:name="z248" w:id="2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45 мың теңге;</w:t>
      </w:r>
    </w:p>
    <w:bookmarkEnd w:id="240"/>
    <w:bookmarkStart w:name="z249" w:id="2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bookmarkEnd w:id="241"/>
    <w:bookmarkStart w:name="z250" w:id="2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107 740 мың теңге;</w:t>
      </w:r>
    </w:p>
    <w:bookmarkEnd w:id="242"/>
    <w:bookmarkStart w:name="z251" w:id="2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117 280 мың теңге;</w:t>
      </w:r>
    </w:p>
    <w:bookmarkEnd w:id="243"/>
    <w:bookmarkStart w:name="z252" w:id="2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0мың теңге;</w:t>
      </w:r>
    </w:p>
    <w:bookmarkEnd w:id="244"/>
    <w:bookmarkStart w:name="z253" w:id="2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245"/>
    <w:bookmarkStart w:name="z254" w:id="2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246"/>
    <w:bookmarkStart w:name="z255" w:id="2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қаржы активтерімен жасалатын операциялар бойынша сальдо – 0 мың теңге, оның ішінде: </w:t>
      </w:r>
    </w:p>
    <w:bookmarkEnd w:id="247"/>
    <w:bookmarkStart w:name="z256" w:id="2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қаржылық активтерді сатып алу – 0 мың теңге;</w:t>
      </w:r>
    </w:p>
    <w:bookmarkEnd w:id="248"/>
    <w:bookmarkStart w:name="z257" w:id="2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түсімдер – 0 мың теңге;</w:t>
      </w:r>
    </w:p>
    <w:bookmarkEnd w:id="249"/>
    <w:bookmarkStart w:name="z258" w:id="2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бюджеттің тапшылығы (профициті) – 0 мың теңге;</w:t>
      </w:r>
    </w:p>
    <w:bookmarkEnd w:id="250"/>
    <w:bookmarkStart w:name="z259" w:id="2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(профицитті пайдалану) – 0 мың теңге:</w:t>
      </w:r>
    </w:p>
    <w:bookmarkEnd w:id="251"/>
    <w:bookmarkStart w:name="z260" w:id="2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252"/>
    <w:bookmarkStart w:name="z261" w:id="2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253"/>
    <w:bookmarkStart w:name="z262" w:id="2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қаражаттарының пайдаланатын қалдықтары – 437 мың теңге.</w:t>
      </w:r>
    </w:p>
    <w:bookmarkEnd w:id="254"/>
    <w:bookmarkStart w:name="z263" w:id="2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7, 8, 9, 10, 11, 12, 13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14-қосымшалары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1, 2, 3, 4, 5, 6, 7, 8, 9, 10, 11, 12, 13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14-қосымшаларына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55"/>
    <w:bookmarkStart w:name="z264" w:id="2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2023 жылғы 1 қаңтардан бастап қолданысқа енгізіледі.</w:t>
      </w:r>
    </w:p>
    <w:bookmarkEnd w:id="25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396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Аудандық мәслихат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З. Бурлибаев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Жуалы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2023 жылғы 16 мамырдағы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3-2 шешіміне 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Жуалы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30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36-2 шешіміне 1-қосымша</w:t>
            </w:r>
          </w:p>
        </w:tc>
      </w:tr>
    </w:tbl>
    <w:bookmarkStart w:name="z272" w:id="25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Бауыржан Момышұлы ауылының 2023 жылға арналған бюджеті</w:t>
      </w:r>
    </w:p>
    <w:bookmarkEnd w:id="25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3" w:id="2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2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273 800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85 136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38 142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38 142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46 744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45 394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188 293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188 293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Аудандардан (облыстық маңызы бар қала)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188 293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тобы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4" w:id="2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2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277 506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60 083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60 083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60 083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80 647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80 647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34 764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13 360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32 323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136 776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136 776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 әлеуметтік және инженерлік инфрақұрылым бойынша іс-шараларды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136 776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Таза бюджеттік кредит беру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активтерді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(прорфицитін пайдалану):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3 706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Жуалы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16 мамырдағы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3-2 шешіміне 2-қосымша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Жуалы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30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36-2 шешіміне 2-қосымша</w:t>
            </w:r>
          </w:p>
        </w:tc>
      </w:tr>
    </w:tbl>
    <w:bookmarkStart w:name="z281" w:id="26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Ақтөбе ауылдық округінің 2023 жылға арналған бюджеті</w:t>
      </w:r>
    </w:p>
    <w:bookmarkEnd w:id="26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2" w:id="2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2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276 205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269 952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269 952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Аудандардан (облыстық маңызы бар қала)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269 952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тобы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3" w:id="2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2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276 999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34 378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34 378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34 378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236 368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236 368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 әлеуметтік және инженерлік инфрақұрылым бойынша іс-шараларды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236 368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Таза бюджеттік кредит беру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активтерді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(прорфицитін пайдалану):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Жуалы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16 мамырдағы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3-2 шешіміне 3-қосымша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Жуалы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30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36-2 шешіміне 3-қосымша</w:t>
            </w:r>
          </w:p>
        </w:tc>
      </w:tr>
    </w:tbl>
    <w:bookmarkStart w:name="z290" w:id="26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Ақсай ауылдық округінің 2023 жылға арналған бюджеті</w:t>
      </w:r>
    </w:p>
    <w:bookmarkEnd w:id="26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1" w:id="2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2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216 460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1400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207 038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207 038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Аудандардан (облыстық маңызы бар қала)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207 038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тобы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2" w:id="2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2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217 538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41 278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41 278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40 278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151 187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151 187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75 467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 әлеуметтік және инженерлік инфрақұрылым бойынша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75 720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активтерді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(прорфицитін пайдалану):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Жуалы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16 мамырдағы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3-2 шешіміне 4-қосымша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Жуалы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30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36-2 шешіміне 4-қосымша</w:t>
            </w:r>
          </w:p>
        </w:tc>
      </w:tr>
    </w:tbl>
    <w:bookmarkStart w:name="z299" w:id="26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Боралдай ауылдық округінің 2023 жылға арналған бюджеті</w:t>
      </w:r>
    </w:p>
    <w:bookmarkEnd w:id="26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0" w:id="2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2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188 806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6 712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6 012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5 712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182 049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182 049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Аудандардан (облыстық маңызы бар қала)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182 049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тобы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1" w:id="2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2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190 105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34 407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34 407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34 407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105 757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105 757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95 657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49 941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49 941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49 941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Таза бюджеттік кредит беру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активтерді сатып алу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(прорфицитін пайдалану):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1 299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Жуалы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16 мамырдағы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3-2 шешіміне 5-қосымша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Жуалы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30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36-2 шешіміне 5-қосымша</w:t>
            </w:r>
          </w:p>
        </w:tc>
      </w:tr>
    </w:tbl>
    <w:bookmarkStart w:name="z308" w:id="26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Билікөл ауылдық округінің 2023 жылға арналған бюджеті</w:t>
      </w:r>
    </w:p>
    <w:bookmarkEnd w:id="26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9" w:id="2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2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47 979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35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43 738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43 738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Аудандардан (облыстық маңызы бар қала)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43 738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тобы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0" w:id="2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2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48 155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34 414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34 414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34 414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Таза бюджеттік кредит беру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активтерді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(прорфицитін пайдалану):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Жуалы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16 мамырдағы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3-2 шешіміне 6-қосымша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Жуалы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30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36-2 шешіміне 6-қосымша</w:t>
            </w:r>
          </w:p>
        </w:tc>
      </w:tr>
    </w:tbl>
    <w:bookmarkStart w:name="z317" w:id="27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Жетітөбе ауылдық округінің 2023 жылға арналған бюджеті</w:t>
      </w:r>
    </w:p>
    <w:bookmarkEnd w:id="27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8" w:id="2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2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221 480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6 760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6 060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214 681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214 681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Аудандардан (облыстық маңызы бар қала)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214 681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тобы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9" w:id="2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2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222 645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38 306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38 306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38 306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6 464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6 464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3 865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177 875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177 875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89 242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 әлеуметтік және инженерлік инфрақұрылым бойынша іс-шараларды іске асыру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88 633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Таза бюджеттік кредит беру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активтерді сатып алу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(прорфицитін пайдалану):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1 165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Жуалы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16 мамырдағы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3-2 шешіміне 7-қосымша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Жуалы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30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36-2 шешіміне 7-қосымша</w:t>
            </w:r>
          </w:p>
        </w:tc>
      </w:tr>
    </w:tbl>
    <w:bookmarkStart w:name="z326" w:id="27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Көкбастау ауылдық округінің 2023 жылға арналған бюджеті</w:t>
      </w:r>
    </w:p>
    <w:bookmarkEnd w:id="27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7" w:id="2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2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70 806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63 989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63 989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Аудандардан (облыстық маңызы бар қала)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63 989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тобы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8" w:id="2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2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70 893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38 239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38 239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38 239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Таза бюджеттік кредит беру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активтерді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(прорфицитін пайдалану):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Жуалы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16 мамырдағы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3-2 шешіміне 8-қосымша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Жуалы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30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36-2 шешіміне 8-қосымша</w:t>
            </w:r>
          </w:p>
        </w:tc>
      </w:tr>
    </w:tbl>
    <w:bookmarkStart w:name="z335" w:id="27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Куреңбел ауылдық округінің 2023 жылға арналған бюджеті</w:t>
      </w:r>
    </w:p>
    <w:bookmarkEnd w:id="27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6" w:id="2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2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44 426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36 138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36 138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Аудандардан (облыстық маңызы бар қала)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36 138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тобы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7" w:id="2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2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50 984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30 138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30 138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30 138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Таза бюджеттік кредит беру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активтерді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(прорфицитін пайдалану):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6 558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Жуалы аудандық мәслихатының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2023 жылғы 16 мамырдағы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 3-2 шешіміне 9-қосымша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Жуалы аудандық мәслихатының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2022 жылғы 30 желтоқсандағы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 36-2 шешіміне 9-қосымша</w:t>
            </w:r>
          </w:p>
        </w:tc>
      </w:tr>
    </w:tbl>
    <w:bookmarkStart w:name="z344" w:id="28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Қарасаз ауылдық округінің 2023 жылға арналған бюджеті</w:t>
      </w:r>
    </w:p>
    <w:bookmarkEnd w:id="28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5" w:id="2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2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228 328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217 051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217 051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Аудандардан (облыстық маңызы бар қала)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217 051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тобы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6" w:id="2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2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229 424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42 033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42 033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42 033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177 834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177 834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 әлеуметтік және инженерлік инфрақұрылым бойынша іс-шараларды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177 234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Таза бюджеттік кредит беру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активтерді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(прорфицитін пайдалану):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1 096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Жуалы аудандық мәслихатының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2023 жылғы 16 мамырдағы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 3-2 шешіміне 10-қосымша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Жуалы аудандық мәслихатының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2022 жылғы 30 желтоқсандағы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 36-2 шешіміне 10-қосымша</w:t>
            </w:r>
          </w:p>
        </w:tc>
      </w:tr>
    </w:tbl>
    <w:bookmarkStart w:name="z353" w:id="28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Қошқарата ауылдық округінің 2023 жылға арналған бюджеті</w:t>
      </w:r>
    </w:p>
    <w:bookmarkEnd w:id="28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4" w:id="2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2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40 864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37 286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37 286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Аудандардан (облыстық маңызы бар қала)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37 286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тобы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5" w:id="2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2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40 864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Таза бюджеттік кредит беру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активтерді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(прорфицитін пайдалану):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Жуалы аудандық мәслихатының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2023 жылғы 16 мамырдағы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 3-2 шешіміне 11-қосымша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Жуалы аудандық мәслихатының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2022 жылғы 30 желтоқсандағы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 36-2 шешіміне 11-қосымша</w:t>
            </w:r>
          </w:p>
        </w:tc>
      </w:tr>
    </w:tbl>
    <w:bookmarkStart w:name="z362" w:id="28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Қызыларық ауылдық округінің 2023 жылға арналған бюджеті</w:t>
      </w:r>
    </w:p>
    <w:bookmarkEnd w:id="28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3" w:id="2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2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66 227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302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58 916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58 916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Аудандардан (облыстық маңызы бар қала)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58 916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тобы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4" w:id="2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2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66 657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30 248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30 248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30 248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Таза бюджеттік кредит беру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активтерді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(прорфицитін пайдалану):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Жуалы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16 мамырдағы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3-2 шешіміне 12-қосымша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Жуалы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30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36-2 шешіміне 12-қосымша</w:t>
            </w:r>
          </w:p>
        </w:tc>
      </w:tr>
    </w:tbl>
    <w:bookmarkStart w:name="z371" w:id="29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Мыңбұлақ ауылдық округінің 2023 жылға арналған бюджеті</w:t>
      </w:r>
    </w:p>
    <w:bookmarkEnd w:id="29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2" w:id="2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2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53 242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313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42 267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42 267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Аудандардан (облыстық маңызы бар қала)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42 267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тобы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3" w:id="2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2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54 889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39 851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39 851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39 851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Таза бюджеттік кредит беру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активтерді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(прорфицитін пайдалану):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1 647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Жуалы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16 мамырдағы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3-2 шешіміне 13-қосымша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Жуалы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30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36-2 шешіміне 13-қосымша</w:t>
            </w:r>
          </w:p>
        </w:tc>
      </w:tr>
    </w:tbl>
    <w:bookmarkStart w:name="z380" w:id="29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Нұрлыкент ауылдық округінің 2023 жылға арналған бюджеті</w:t>
      </w:r>
    </w:p>
    <w:bookmarkEnd w:id="29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1" w:id="2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2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49 621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37 706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37 706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Аудандардан (облыстық маңызы бар қала)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37 706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тобы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2" w:id="2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2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49 964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37 730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37 730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37 730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Таза бюджеттік кредит беру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активтерді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(прорфицитін пайдалану):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Жуалы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16 мамырдағы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3-2 шешіміне 14-қосымша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Жуалы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30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36-2 шешіміне 14-қосымша</w:t>
            </w:r>
          </w:p>
        </w:tc>
      </w:tr>
    </w:tbl>
    <w:bookmarkStart w:name="z389" w:id="29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Шақпақ ауылдық округінің 2023 жылға арналған бюджеті</w:t>
      </w:r>
    </w:p>
    <w:bookmarkEnd w:id="29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0" w:id="2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2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116 843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107 740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107 740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Аудандардан (облыстық маңызы бар қала)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107 740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тобы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1" w:id="2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2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117 280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42 477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42 477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42 040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7 603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Таза бюджеттік кредит беру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активтерді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(прорфицитін пайдалану):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