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1061" w14:textId="2a71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Жамбыл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2023 жылғы 28 желтоқсандағы № 15-2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Жамбыл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Жамбыл ауданы ауылдық округтерінің бюджеттері 1-19 қосымшаларға сәйкес, оның ішінде 2024 жылға әрбір ауылдық округ бойынша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537 211 мың теңге;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104 407 мың теңге;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432 804 мың теңге.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543 269 мың теңге;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6 058 мың теңге.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Ақбастау ауылдық округі бойынша: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148 614 мың теңге;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10 133 мың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138 481 мың теңге.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149 698 мың теңге;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 мың теңге.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Гродиково ауылдық округі бойынша: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356 772 мың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36 047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600 мың теңге;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320 125 мың теңге.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358 782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2 010 мың теңге.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Жамбыл ауылдық округі бойынша: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174 196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39 532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100 мың теңге;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134 564 мың теңге.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176 797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2 601 мың теңге.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Қарой ауылдық округі бойынша: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325 342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29 300 мың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295 812 мың теңге.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326 911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1 569 мың теңге.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Қызылқайнар ауылдық округі бойынша: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168 206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16 078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152 128 мың теңге.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170 023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1 817 мың теңге.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Қаратөбе ауылдық округі бойынша: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114 933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66 530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48 153 мың теңге.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118 913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3 980 мың теңге.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Қаракемер ауылдық округі бойынша: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293 926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13 453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280 473 мың теңге.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295 533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1 607 мың теңге.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Өрнек ауылдық округі бойынша: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181 512 мың теңге;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11 416 мың теңге;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170 096 мың теңге.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185 724 мың теңге;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4 212 мың теңге.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Қарасу ауылдық округі бойынша: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168 015 мың теңге;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6 642 мың теңге;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161 373 мың теңге.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169 903 мың теңге;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1 888 мың теңге.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Полатқосшы ауылдық округі бойынша: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135 152 мың теңге;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99 081 мың теңге;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256 мың теңге; 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35 815 мың теңге.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149 286 мың теңге;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14 134 мың теңге.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Ерназар ауылдық округі бойынша: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105 297 мың теңге;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4 093 мың теңге;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101 204 мың теңге.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105 632 мың теңге;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 мың теңге.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Тоғызтарау ауылдық округі бойынша: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103 930 мың теңге;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2 550 мың теңге;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101 380 мың теңге.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104 173 мың теңге;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 мың теңге.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00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округтердің бюджеттеріне аудандық бюджет қаржысы есебінен қарастырылған трансферттер сомалары ескерілсін.</w:t>
      </w:r>
    </w:p>
    <w:bookmarkEnd w:id="234"/>
    <w:bookmarkStart w:name="z31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№15-2 шешіміне 1- қосымша</w:t>
            </w:r>
          </w:p>
        </w:tc>
      </w:tr>
    </w:tbl>
    <w:bookmarkStart w:name="z77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Аса ауылдық округінің бюджеті</w:t>
      </w:r>
    </w:p>
    <w:bookmarkEnd w:id="23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2- қосымша</w:t>
            </w:r>
          </w:p>
        </w:tc>
      </w:tr>
    </w:tbl>
    <w:bookmarkStart w:name="z29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Айшабибі ауылдық округінің бюджеті</w:t>
      </w:r>
    </w:p>
    <w:bookmarkEnd w:id="237"/>
    <w:bookmarkStart w:name="z4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 шешімдерімен.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4- қосымша</w:t>
            </w:r>
          </w:p>
        </w:tc>
      </w:tr>
    </w:tbl>
    <w:bookmarkStart w:name="z77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23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4- қосымша</w:t>
            </w:r>
          </w:p>
        </w:tc>
      </w:tr>
    </w:tbl>
    <w:bookmarkStart w:name="z29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Ақбұлым ауылдық округінің бюджеті</w:t>
      </w:r>
    </w:p>
    <w:bookmarkEnd w:id="240"/>
    <w:bookmarkStart w:name="z4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 шешімдерімен.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шешіміне 5- қосымша</w:t>
            </w:r>
          </w:p>
        </w:tc>
      </w:tr>
    </w:tbl>
    <w:bookmarkStart w:name="z78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Бесағаш ауылдық округінің бюджеті</w:t>
      </w:r>
    </w:p>
    <w:bookmarkEnd w:id="242"/>
    <w:bookmarkStart w:name="z7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№ 21-2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6- қосымша</w:t>
            </w:r>
          </w:p>
        </w:tc>
      </w:tr>
    </w:tbl>
    <w:bookmarkStart w:name="z30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Гродиково ауылдық округінің бюджеті</w:t>
      </w:r>
    </w:p>
    <w:bookmarkEnd w:id="24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7- қосымша</w:t>
            </w:r>
          </w:p>
        </w:tc>
      </w:tr>
    </w:tbl>
    <w:bookmarkStart w:name="z78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4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8- қосымша</w:t>
            </w:r>
          </w:p>
        </w:tc>
      </w:tr>
    </w:tbl>
    <w:bookmarkStart w:name="z35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24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8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Қызылқайнар ауылдық округінің бюджеті</w:t>
      </w:r>
    </w:p>
    <w:bookmarkEnd w:id="24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10- қосымша</w:t>
            </w:r>
          </w:p>
        </w:tc>
      </w:tr>
    </w:tbl>
    <w:bookmarkStart w:name="z31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округтердің бюджеттері</w:t>
      </w:r>
    </w:p>
    <w:bookmarkEnd w:id="24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11- қосымша</w:t>
            </w:r>
          </w:p>
        </w:tc>
      </w:tr>
    </w:tbl>
    <w:bookmarkStart w:name="z78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округтердің бюджеттері</w:t>
      </w:r>
    </w:p>
    <w:bookmarkEnd w:id="24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12- қосымша</w:t>
            </w:r>
          </w:p>
        </w:tc>
      </w:tr>
    </w:tbl>
    <w:bookmarkStart w:name="z32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Көлқайнар ауылдық округінің бюджеті</w:t>
      </w:r>
    </w:p>
    <w:bookmarkEnd w:id="250"/>
    <w:bookmarkStart w:name="z4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13- қосымша</w:t>
            </w:r>
          </w:p>
        </w:tc>
      </w:tr>
    </w:tbl>
    <w:bookmarkStart w:name="z32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25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14- қосымша</w:t>
            </w:r>
          </w:p>
        </w:tc>
      </w:tr>
    </w:tbl>
    <w:bookmarkStart w:name="z33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5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15- қосымша</w:t>
            </w:r>
          </w:p>
        </w:tc>
      </w:tr>
    </w:tbl>
    <w:bookmarkStart w:name="z33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Полатқосшы ауылдық округінің бюджеті</w:t>
      </w:r>
    </w:p>
    <w:bookmarkEnd w:id="25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16- қосымша</w:t>
            </w:r>
          </w:p>
        </w:tc>
      </w:tr>
    </w:tbl>
    <w:bookmarkStart w:name="z33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25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);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28 желтоқсандағы №15-2 шешіміне 17- қосымша</w:t>
            </w:r>
          </w:p>
        </w:tc>
      </w:tr>
    </w:tbl>
    <w:bookmarkStart w:name="z34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Тоғызтарау ауылдық округінің бюджеті</w:t>
      </w:r>
    </w:p>
    <w:bookmarkEnd w:id="25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 қосымша жаңа редакцияда - Жамбыл облысы Жамбыл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; жаңа редакцияда - Жамбыл облысы Жамбыл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Жамбыл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bookmarkStart w:name="z30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2025 жылға арналған Аса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Айшабибі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Ақбастау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Ақбұлым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Бесағаш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Гродиково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Қызылқайнар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Қаракемер ауылдық округтердің бюджеттері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Көлқайнар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Өрнек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Полатқосшы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Ерназар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Тоғызтарау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№15-2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43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Аса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Айшабибі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Ақбастау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Ақбұлым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Бесағаш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Гродиково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Қызылқайнар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Қаратөбе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Қаракемер ауылдық округтердің бюджеттері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Көлқайнар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Өрнек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Полатқосшы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Ерназар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Тоғызтарау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