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8f86" w14:textId="7bf8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Жамбыл ауданы ауылдық округтерінің бюджеттері туралы" Жамбыл облысы Жамбыл аудандық мәслихатының 2022 жылғы 28 желтоқсандағы №29-2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8 қарашадағы № 10-2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ауданы ауылдық округтерінің бюджеттері туралы" Жамбыл облысы Жамбыл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Жамбыл ауданы ауылдық округтерінің бюджеттері 1-19 қосымшаларға сәйкес, оның ішінде 2023 жылға әрбір ауылдық округ бойынша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255 034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59 600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195 434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269 922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14 888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206 709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190 126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211 808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5099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162 851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157 213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163 945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9 226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103 949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114 647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1 472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614 023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596 372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616 960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2 937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178 365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162 315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183 764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5 399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327 824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21 988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305 836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331 373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154 241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19 049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135 192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163 135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8 894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278 790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268 730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280 578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1 788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171 944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20 557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151 387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172 412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76 580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69 061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78 867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159 522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151 110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161 391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1 869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238 044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6 861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231 183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241 114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3 070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284 890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279 530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285 635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745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231 059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38 554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192 249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235 659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4 600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78 834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2 319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76 515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79 083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65 696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64 386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66 051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1- қосымша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–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қаладағы, ауылдағы, кенттегі үй-жайлардың шегінен тыс ашық кеңістікте орналастырғаны үшін төлемақыны қоспағанда, сыртқы (көрнекі) жарнаманы облыстық маңызы бар қаладағы үй-жайлардың шегінен тыс ашық кеңістікте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2- қосымша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–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қаладағы, ауылдағы, кенттегі үй-жайлардың шегінен тыс ашық кеңістікте орналастырғаны үшін төлемақыны қоспағанда, сыртқы (көрнекі) жарнаманы облыстық маңызы бар қаладағы үй-жайлардың шегінен тыс ашық кеңістікте орналастырғаны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3- 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4- қосымша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10-2 шешіміне 5- қосымша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6- қосымша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7- 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8- 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9- қосымша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10- қосымша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11- 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12- 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13- қосымша</w:t>
            </w:r>
          </w:p>
        </w:tc>
      </w:tr>
    </w:tbl>
    <w:bookmarkStart w:name="z37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14- қосымша</w:t>
            </w:r>
          </w:p>
        </w:tc>
      </w:tr>
    </w:tbl>
    <w:bookmarkStart w:name="z37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15- қосымша</w:t>
            </w:r>
          </w:p>
        </w:tc>
      </w:tr>
    </w:tbl>
    <w:bookmarkStart w:name="z37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16- қосымша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17- 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