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6c02" w14:textId="c706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Жамбыл ауданы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2023 жылғы 3 қарашадағы № 9-4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министрінің міндетін атқарушының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бұйрығымен, Жамбыл облысы Жамбыл ауданның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Жамбыл ауданы бойынша кондоминиум объектісін басқаруға және кондоминиум объектісінің ортақ мүлкін күтіп-ұстауға арналған шығыстардың ең төменгі мөлшері осы шешімнің қосымшасына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орындалуын бақылау мәслихаттың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оның алғаш ресми жарияланған күнінен кейін күнтізбелік 10 күн өткен соң қолданысқа енгізіледі.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"Жамбыл облысы Жамбыл ауданы әкімдігінің тұрғын-үй коммуналдық шаруашылық, жолаушылар көлігі және автомобиль жолдары бөлімі" КММ-сі осы шешімді ресми жарияланғаннан кейін Жамбыл ауданы әкімдігінің интернет-ресурсында орналастыруды және аудандық газетте жариялауды қамтамасыз етсін.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