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7c47" w14:textId="ec27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Жамбыл ауданы ауылдық округтерінің бюджеттері туралы" Жамбыл облысы Жамбыл аудандық мәслихатының 2022 жылғы 28 желтоқсандағы №29-2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2023 жылғы 10 мамырдағы № 3-2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Жамбыл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Жамбыл ауданы ауылдық округтерінің бюджеттері туралы" Жамбыл облысы Жамбыл аудандық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Жамбыл ауданы ауылдық округтерінің бюджеттері 1-19 қосымшаларға сәйкес, оның ішінде 2023 жылға әрбір ауылдық округ бойынша келесідей көлемде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318 639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44 725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273 914 мың теңге.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333 527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14 888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181 709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13 933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167 776 мың теңге.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186 808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5 099 мың теңге.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159 145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5 038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154 107 мың теңге.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160 239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1 094 мың теңге.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112 023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8 332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103 691 мың теңге.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113 495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1 472 мың теңге.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626 557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12 890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300 мың теңге;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613 367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629 494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2 937 мың теңге.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194 429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12 900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250 мың теңге;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181 279 мың теңге.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199 828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5 399 мың теңге.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292 532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14 988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277 544 мың теңге.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296 081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3 549 мың теңге.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131 104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15 549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115 555 мың теңге.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139 998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8 894 мың теңге.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279 210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7 560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271 650 мың теңге.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280 998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1 788 мың теңге.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190 988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17 257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173 731 мың теңге.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191 456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468 мың теңге.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70 835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5 026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65 809 мың теңге.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73 122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2 287 мың теңге.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174 059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7 117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166 942 мың теңге.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175 928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1 869 мың теңге.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280 044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5 861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274 183 мың теңге.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283 114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3 070 мың теңге.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296 352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4 110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292 242 мың теңге.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297 097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745 мың теңге.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227 147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32 995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256 мың теңге; 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193 896 мың теңге.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231 747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4 600 мың теңге.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Ерназар ауылдық округі бойынша: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85 426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1 819 мың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83 607 мың теңге.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85 675 мың теңге;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 мың теңге.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Тоғызтарау ауылдық округі бойынша: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71 810 мың теңге;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1 049 мың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70 761 мың теңге.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72 165 мың теңге;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355 мың теңге.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1, 2, 3, 4, 5, 6, 7, 8, 9, 10, 11, 12, 13, 14, 15, 16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17-ші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Аса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2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Айшабибі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– аудандық маңызы бар жалпыға ортақ пайдаланылатын автомобиль жолдарының бөлінген белдеуіндегі жарнаманы тұрақты орналастыру объектілерінде, аудандық маңызы бар қаладағы, ауылдағы, кенттегі үй-жайлардың шегінен тыс ашық кеңістікте орналастырғаны үшін төлемақыны қоспағанда, сыртқы (көрнекі) жарнаманы облыстық маңызы бар қаладағы үй-жайлардың шегінен тыс ашық кеңістікте орналастырғаны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3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Ақбастау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3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Ақбұлым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3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Бесағаш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</w:tbl>
    <w:bookmarkStart w:name="z34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Гродиково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bookmarkStart w:name="z34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</w:tbl>
    <w:bookmarkStart w:name="z35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Қарой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</w:tbl>
    <w:bookmarkStart w:name="z35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Қызылқайнар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</w:tbl>
    <w:bookmarkStart w:name="z35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Қаратөбе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</w:tbl>
    <w:bookmarkStart w:name="z36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округтердің бюджеттері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</w:tbl>
    <w:bookmarkStart w:name="z36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Көлқайнар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bookmarkStart w:name="z37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Өрнек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 қосымша</w:t>
            </w:r>
          </w:p>
        </w:tc>
      </w:tr>
    </w:tbl>
    <w:bookmarkStart w:name="z37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 қосымша</w:t>
            </w:r>
          </w:p>
        </w:tc>
      </w:tr>
    </w:tbl>
    <w:bookmarkStart w:name="z37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Полатқосшы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</w:tbl>
    <w:bookmarkStart w:name="z38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Ерназар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 қосымша</w:t>
            </w:r>
          </w:p>
        </w:tc>
      </w:tr>
    </w:tbl>
    <w:bookmarkStart w:name="z38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Тоғызтарау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