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cedc" w14:textId="bb0c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желтоқсандағы № 17-2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157923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142683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79368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58922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79462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87344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61212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48201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172295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130338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172869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67891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56106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66220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39845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136576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127685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136953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89361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77742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92106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39884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179366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86247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182084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389026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373062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389288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105368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90399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105456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401869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119930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405601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252466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222380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253154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370523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319518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372475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150977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127006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151701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63565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03.06.2024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14.07.2024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13.09.2024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аудандық маңызы бар қала, ауыл, кент, ауылдық округтерге берілетін субвенция мөлшері 590718 мың теңге сомасында көзделгені ескерілсін, оның ішінде:</w:t>
      </w:r>
    </w:p>
    <w:bookmarkEnd w:id="1"/>
    <w:bookmarkStart w:name="z2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35839 мың теңге;</w:t>
      </w:r>
    </w:p>
    <w:bookmarkEnd w:id="2"/>
    <w:bookmarkStart w:name="z2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26097 мың теңге;</w:t>
      </w:r>
    </w:p>
    <w:bookmarkEnd w:id="3"/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30173 мың теңге;</w:t>
      </w:r>
    </w:p>
    <w:bookmarkEnd w:id="4"/>
    <w:bookmarkStart w:name="z2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31582 мың теңге;</w:t>
      </w:r>
    </w:p>
    <w:bookmarkEnd w:id="5"/>
    <w:bookmarkStart w:name="z2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30000 мың теңге;</w:t>
      </w:r>
    </w:p>
    <w:bookmarkEnd w:id="6"/>
    <w:bookmarkStart w:name="z2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38393 мың теңге;</w:t>
      </w:r>
    </w:p>
    <w:bookmarkEnd w:id="7"/>
    <w:bookmarkStart w:name="z2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24955 мың теңге;</w:t>
      </w:r>
    </w:p>
    <w:bookmarkEnd w:id="8"/>
    <w:bookmarkStart w:name="z2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34193 мың теңге;</w:t>
      </w:r>
    </w:p>
    <w:bookmarkEnd w:id="9"/>
    <w:bookmarkStart w:name="z2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32590 мың теңге;</w:t>
      </w:r>
    </w:p>
    <w:bookmarkEnd w:id="10"/>
    <w:bookmarkStart w:name="z2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26131 мың теңге;</w:t>
      </w:r>
    </w:p>
    <w:bookmarkEnd w:id="11"/>
    <w:bookmarkStart w:name="z2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41722 мың теңге;</w:t>
      </w:r>
    </w:p>
    <w:bookmarkEnd w:id="12"/>
    <w:bookmarkStart w:name="z2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31609 мың теңге;</w:t>
      </w:r>
    </w:p>
    <w:bookmarkEnd w:id="13"/>
    <w:bookmarkStart w:name="z2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33928 мың теңге;</w:t>
      </w:r>
    </w:p>
    <w:bookmarkEnd w:id="14"/>
    <w:bookmarkStart w:name="z2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40000 мың теңге;</w:t>
      </w:r>
    </w:p>
    <w:bookmarkEnd w:id="15"/>
    <w:bookmarkStart w:name="z2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35065 мың теңге;</w:t>
      </w:r>
    </w:p>
    <w:bookmarkEnd w:id="16"/>
    <w:bookmarkStart w:name="z2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35446 мың теңге;</w:t>
      </w:r>
    </w:p>
    <w:bookmarkEnd w:id="17"/>
    <w:bookmarkStart w:name="z2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35971 мың теңге;</w:t>
      </w:r>
    </w:p>
    <w:bookmarkEnd w:id="18"/>
    <w:bookmarkStart w:name="z2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27024 мың теңге.</w:t>
      </w:r>
    </w:p>
    <w:bookmarkEnd w:id="19"/>
    <w:bookmarkStart w:name="z2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1 қосымша</w:t>
            </w:r>
          </w:p>
        </w:tc>
      </w:tr>
    </w:tbl>
    <w:bookmarkStart w:name="z3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03.06.2024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14.07.2024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29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1-2 қосымша</w:t>
            </w:r>
          </w:p>
        </w:tc>
      </w:tr>
    </w:tbl>
    <w:bookmarkStart w:name="z2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1-3 қосымша</w:t>
            </w:r>
          </w:p>
        </w:tc>
      </w:tr>
    </w:tbl>
    <w:bookmarkStart w:name="z3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1-4 қосымша</w:t>
            </w:r>
          </w:p>
        </w:tc>
      </w:tr>
    </w:tbl>
    <w:bookmarkStart w:name="z3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1-5 қосымша</w:t>
            </w:r>
          </w:p>
        </w:tc>
      </w:tr>
    </w:tbl>
    <w:bookmarkStart w:name="z3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1-6 қосымша</w:t>
            </w:r>
          </w:p>
        </w:tc>
      </w:tr>
    </w:tbl>
    <w:bookmarkStart w:name="z3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1-7 қосымша</w:t>
            </w:r>
          </w:p>
        </w:tc>
      </w:tr>
    </w:tbl>
    <w:bookmarkStart w:name="z3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1-8 қосымша</w:t>
            </w:r>
          </w:p>
        </w:tc>
      </w:tr>
    </w:tbl>
    <w:bookmarkStart w:name="z3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1-9 қосымша</w:t>
            </w:r>
          </w:p>
        </w:tc>
      </w:tr>
    </w:tbl>
    <w:bookmarkStart w:name="z3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bookmarkStart w:name="z3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1-11 қосымша</w:t>
            </w:r>
          </w:p>
        </w:tc>
      </w:tr>
    </w:tbl>
    <w:bookmarkStart w:name="z3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1-12 қосымша</w:t>
            </w:r>
          </w:p>
        </w:tc>
      </w:tr>
    </w:tbl>
    <w:bookmarkStart w:name="z3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1-13 қосымша</w:t>
            </w:r>
          </w:p>
        </w:tc>
      </w:tr>
    </w:tbl>
    <w:bookmarkStart w:name="z3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1-14 қосымша</w:t>
            </w:r>
          </w:p>
        </w:tc>
      </w:tr>
    </w:tbl>
    <w:bookmarkStart w:name="z3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1-15 қосымша</w:t>
            </w:r>
          </w:p>
        </w:tc>
      </w:tr>
    </w:tbl>
    <w:bookmarkStart w:name="z3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1-16 қосымша</w:t>
            </w:r>
          </w:p>
        </w:tc>
      </w:tr>
    </w:tbl>
    <w:bookmarkStart w:name="z3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1-17 қосымша</w:t>
            </w:r>
          </w:p>
        </w:tc>
      </w:tr>
    </w:tbl>
    <w:bookmarkStart w:name="z3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1-18 қосымша</w:t>
            </w:r>
          </w:p>
        </w:tc>
      </w:tr>
    </w:tbl>
    <w:bookmarkStart w:name="z3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 қосымша</w:t>
            </w:r>
          </w:p>
        </w:tc>
      </w:tr>
    </w:tbl>
    <w:bookmarkStart w:name="z3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40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2-2 қосымша</w:t>
            </w:r>
          </w:p>
        </w:tc>
      </w:tr>
    </w:tbl>
    <w:bookmarkStart w:name="z40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2-3 қосымша</w:t>
            </w:r>
          </w:p>
        </w:tc>
      </w:tr>
    </w:tbl>
    <w:bookmarkStart w:name="z40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2-4 қосымша</w:t>
            </w:r>
          </w:p>
        </w:tc>
      </w:tr>
    </w:tbl>
    <w:bookmarkStart w:name="z41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ауылдық округі әкімі аппаратының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2-5 қосымша</w:t>
            </w:r>
          </w:p>
        </w:tc>
      </w:tr>
    </w:tbl>
    <w:bookmarkStart w:name="z4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2-6 қосымша</w:t>
            </w:r>
          </w:p>
        </w:tc>
      </w:tr>
    </w:tbl>
    <w:bookmarkStart w:name="z4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2-7 қосымша</w:t>
            </w:r>
          </w:p>
        </w:tc>
      </w:tr>
    </w:tbl>
    <w:bookmarkStart w:name="z4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 әкімі аппаратының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2-8 қосымша</w:t>
            </w:r>
          </w:p>
        </w:tc>
      </w:tr>
    </w:tbl>
    <w:bookmarkStart w:name="z42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2-9 қосымша</w:t>
            </w:r>
          </w:p>
        </w:tc>
      </w:tr>
    </w:tbl>
    <w:bookmarkStart w:name="z4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2-10 қосымша</w:t>
            </w:r>
          </w:p>
        </w:tc>
      </w:tr>
    </w:tbl>
    <w:bookmarkStart w:name="z4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2-11 қосымша</w:t>
            </w:r>
          </w:p>
        </w:tc>
      </w:tr>
    </w:tbl>
    <w:bookmarkStart w:name="z4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2-12 қосымша</w:t>
            </w:r>
          </w:p>
        </w:tc>
      </w:tr>
    </w:tbl>
    <w:bookmarkStart w:name="z44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2-13 қосымша</w:t>
            </w:r>
          </w:p>
        </w:tc>
      </w:tr>
    </w:tbl>
    <w:bookmarkStart w:name="z4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2-14 қосымша</w:t>
            </w:r>
          </w:p>
        </w:tc>
      </w:tr>
    </w:tbl>
    <w:bookmarkStart w:name="z4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Сарыкемер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2-15 қосымша</w:t>
            </w:r>
          </w:p>
        </w:tc>
      </w:tr>
    </w:tbl>
    <w:bookmarkStart w:name="z4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2-16 қосымша</w:t>
            </w:r>
          </w:p>
        </w:tc>
      </w:tr>
    </w:tbl>
    <w:bookmarkStart w:name="z4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2-17 қосымша</w:t>
            </w:r>
          </w:p>
        </w:tc>
      </w:tr>
    </w:tbl>
    <w:bookmarkStart w:name="z4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2-18 қосымша</w:t>
            </w:r>
          </w:p>
        </w:tc>
      </w:tr>
    </w:tbl>
    <w:bookmarkStart w:name="z4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 қосымша</w:t>
            </w:r>
          </w:p>
        </w:tc>
      </w:tr>
    </w:tbl>
    <w:bookmarkStart w:name="z4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 ауданы ауылдық округтер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 қосымша</w:t>
            </w:r>
          </w:p>
        </w:tc>
      </w:tr>
    </w:tbl>
    <w:bookmarkStart w:name="z4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Жалғызтөбе ауылдық округі әкімі аппаратының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3-2 қосымша</w:t>
            </w:r>
          </w:p>
        </w:tc>
      </w:tr>
    </w:tbl>
    <w:bookmarkStart w:name="z4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Дихан ауылдық округі әкімі аппаратының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3-3 қосымша</w:t>
            </w:r>
          </w:p>
        </w:tc>
      </w:tr>
    </w:tbl>
    <w:bookmarkStart w:name="z4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Мырзатай ауылдық округі әкімі аппаратының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3-4 қосымша</w:t>
            </w:r>
          </w:p>
        </w:tc>
      </w:tr>
    </w:tbl>
    <w:bookmarkStart w:name="z4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ауылдық округі әкімі аппаратының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3-5 қосымша</w:t>
            </w:r>
          </w:p>
        </w:tc>
      </w:tr>
    </w:tbl>
    <w:bookmarkStart w:name="z4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Түймекент ауылдық округі әкімі аппаратының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3-6 қосымша</w:t>
            </w:r>
          </w:p>
        </w:tc>
      </w:tr>
    </w:tbl>
    <w:bookmarkStart w:name="z4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 әкімі аппаратының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3-7 қосымша</w:t>
            </w:r>
          </w:p>
        </w:tc>
      </w:tr>
    </w:tbl>
    <w:bookmarkStart w:name="z5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 әкімі аппаратының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3-8 қосымша</w:t>
            </w:r>
          </w:p>
        </w:tc>
      </w:tr>
    </w:tbl>
    <w:bookmarkStart w:name="z5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Ынтымақ ауылдық округі әкімі аппаратының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3-9 қосымша</w:t>
            </w:r>
          </w:p>
        </w:tc>
      </w:tr>
    </w:tbl>
    <w:bookmarkStart w:name="z50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Суханбаев ауылдық округі әкімі аппаратының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3-10 қосымша</w:t>
            </w:r>
          </w:p>
        </w:tc>
      </w:tr>
    </w:tbl>
    <w:bookmarkStart w:name="z51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Қостөбе ауылдық округі әкімі аппаратының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3-11 қосымша</w:t>
            </w:r>
          </w:p>
        </w:tc>
      </w:tr>
    </w:tbl>
    <w:bookmarkStart w:name="z5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Бурыл ауылдық округі әкімі аппаратының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3-12 қосымша</w:t>
            </w:r>
          </w:p>
        </w:tc>
      </w:tr>
    </w:tbl>
    <w:bookmarkStart w:name="z5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Көптерек ауылдық округі әкімі аппаратының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3-13 қосымша</w:t>
            </w:r>
          </w:p>
        </w:tc>
      </w:tr>
    </w:tbl>
    <w:bookmarkStart w:name="z5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 ауылдық округі әкімі аппаратының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3-14 қосымша</w:t>
            </w:r>
          </w:p>
        </w:tc>
      </w:tr>
    </w:tbl>
    <w:bookmarkStart w:name="z5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Сарыкемер ауылдық округі әкімі аппаратының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3-15 қосымша</w:t>
            </w:r>
          </w:p>
        </w:tc>
      </w:tr>
    </w:tbl>
    <w:bookmarkStart w:name="z53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3-16 қосымша</w:t>
            </w:r>
          </w:p>
        </w:tc>
      </w:tr>
    </w:tbl>
    <w:bookmarkStart w:name="z53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Ботамойнақ ауылдық округі әкімі аппаратының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3-17 қосымша</w:t>
            </w:r>
          </w:p>
        </w:tc>
      </w:tr>
    </w:tbl>
    <w:bookmarkStart w:name="z5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 әкімі аппаратының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3-18 қосымша</w:t>
            </w:r>
          </w:p>
        </w:tc>
      </w:tr>
    </w:tbl>
    <w:bookmarkStart w:name="z5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Сазтерек ауылдық округі әкімі аппаратының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