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371e" w14:textId="74b3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2023 жылғы 26 желтоқсандағы № 16-2 шешімі.</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қосымшаларға сәйкес, оның ішінде 2024 жылға келесідей көлемде бекітілсін:</w:t>
      </w:r>
    </w:p>
    <w:p>
      <w:pPr>
        <w:spacing w:after="0"/>
        <w:ind w:left="0"/>
        <w:jc w:val="both"/>
      </w:pPr>
      <w:r>
        <w:rPr>
          <w:rFonts w:ascii="Times New Roman"/>
          <w:b w:val="false"/>
          <w:i w:val="false"/>
          <w:color w:val="000000"/>
          <w:sz w:val="28"/>
        </w:rPr>
        <w:t>
      1) кірістер – 11156051 мың теңге, оның ішінде:</w:t>
      </w:r>
    </w:p>
    <w:p>
      <w:pPr>
        <w:spacing w:after="0"/>
        <w:ind w:left="0"/>
        <w:jc w:val="both"/>
      </w:pPr>
      <w:r>
        <w:rPr>
          <w:rFonts w:ascii="Times New Roman"/>
          <w:b w:val="false"/>
          <w:i w:val="false"/>
          <w:color w:val="000000"/>
          <w:sz w:val="28"/>
        </w:rPr>
        <w:t>
      салықтық түсімдер – 3057698 мың теңге;</w:t>
      </w:r>
    </w:p>
    <w:p>
      <w:pPr>
        <w:spacing w:after="0"/>
        <w:ind w:left="0"/>
        <w:jc w:val="both"/>
      </w:pPr>
      <w:r>
        <w:rPr>
          <w:rFonts w:ascii="Times New Roman"/>
          <w:b w:val="false"/>
          <w:i w:val="false"/>
          <w:color w:val="000000"/>
          <w:sz w:val="28"/>
        </w:rPr>
        <w:t>
      салықтық емес түсімдер – 30935 мың теңге;</w:t>
      </w:r>
    </w:p>
    <w:p>
      <w:pPr>
        <w:spacing w:after="0"/>
        <w:ind w:left="0"/>
        <w:jc w:val="both"/>
      </w:pPr>
      <w:r>
        <w:rPr>
          <w:rFonts w:ascii="Times New Roman"/>
          <w:b w:val="false"/>
          <w:i w:val="false"/>
          <w:color w:val="000000"/>
          <w:sz w:val="28"/>
        </w:rPr>
        <w:t>
      негізгі капиталды сатудан түсетін түсімдер – 47309 мың теңге;</w:t>
      </w:r>
    </w:p>
    <w:p>
      <w:pPr>
        <w:spacing w:after="0"/>
        <w:ind w:left="0"/>
        <w:jc w:val="both"/>
      </w:pPr>
      <w:r>
        <w:rPr>
          <w:rFonts w:ascii="Times New Roman"/>
          <w:b w:val="false"/>
          <w:i w:val="false"/>
          <w:color w:val="000000"/>
          <w:sz w:val="28"/>
        </w:rPr>
        <w:t>
      трансферттер түсімі – 8020109 мың теңге;</w:t>
      </w:r>
    </w:p>
    <w:p>
      <w:pPr>
        <w:spacing w:after="0"/>
        <w:ind w:left="0"/>
        <w:jc w:val="both"/>
      </w:pPr>
      <w:r>
        <w:rPr>
          <w:rFonts w:ascii="Times New Roman"/>
          <w:b w:val="false"/>
          <w:i w:val="false"/>
          <w:color w:val="000000"/>
          <w:sz w:val="28"/>
        </w:rPr>
        <w:t>
      2) шығындар – 12200124 мың теңге;</w:t>
      </w:r>
    </w:p>
    <w:p>
      <w:pPr>
        <w:spacing w:after="0"/>
        <w:ind w:left="0"/>
        <w:jc w:val="both"/>
      </w:pPr>
      <w:r>
        <w:rPr>
          <w:rFonts w:ascii="Times New Roman"/>
          <w:b w:val="false"/>
          <w:i w:val="false"/>
          <w:color w:val="000000"/>
          <w:sz w:val="28"/>
        </w:rPr>
        <w:t>
      3) таза бюджеттік кредиттеу – 176199 мың теңге, оның ішінде:</w:t>
      </w:r>
    </w:p>
    <w:p>
      <w:pPr>
        <w:spacing w:after="0"/>
        <w:ind w:left="0"/>
        <w:jc w:val="both"/>
      </w:pPr>
      <w:r>
        <w:rPr>
          <w:rFonts w:ascii="Times New Roman"/>
          <w:b w:val="false"/>
          <w:i w:val="false"/>
          <w:color w:val="000000"/>
          <w:sz w:val="28"/>
        </w:rPr>
        <w:t>
      бюджеттік кредиттер – 228904 мың теңге;</w:t>
      </w:r>
    </w:p>
    <w:p>
      <w:pPr>
        <w:spacing w:after="0"/>
        <w:ind w:left="0"/>
        <w:jc w:val="both"/>
      </w:pPr>
      <w:r>
        <w:rPr>
          <w:rFonts w:ascii="Times New Roman"/>
          <w:b w:val="false"/>
          <w:i w:val="false"/>
          <w:color w:val="000000"/>
          <w:sz w:val="28"/>
        </w:rPr>
        <w:t>
      бюджеттік кредиттерді өтеу – 52705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- 1220272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1220272 мың теңге, оның ішінде:</w:t>
      </w:r>
    </w:p>
    <w:p>
      <w:pPr>
        <w:spacing w:after="0"/>
        <w:ind w:left="0"/>
        <w:jc w:val="both"/>
      </w:pPr>
      <w:r>
        <w:rPr>
          <w:rFonts w:ascii="Times New Roman"/>
          <w:b w:val="false"/>
          <w:i w:val="false"/>
          <w:color w:val="000000"/>
          <w:sz w:val="28"/>
        </w:rPr>
        <w:t>
      қарыздар түсімі – 1138455 мың теңге;</w:t>
      </w:r>
    </w:p>
    <w:p>
      <w:pPr>
        <w:spacing w:after="0"/>
        <w:ind w:left="0"/>
        <w:jc w:val="both"/>
      </w:pPr>
      <w:r>
        <w:rPr>
          <w:rFonts w:ascii="Times New Roman"/>
          <w:b w:val="false"/>
          <w:i w:val="false"/>
          <w:color w:val="000000"/>
          <w:sz w:val="28"/>
        </w:rPr>
        <w:t>
      қарыздарды өтеу – 52705 мың теңге;</w:t>
      </w:r>
    </w:p>
    <w:p>
      <w:pPr>
        <w:spacing w:after="0"/>
        <w:ind w:left="0"/>
        <w:jc w:val="both"/>
      </w:pPr>
      <w:r>
        <w:rPr>
          <w:rFonts w:ascii="Times New Roman"/>
          <w:b w:val="false"/>
          <w:i w:val="false"/>
          <w:color w:val="000000"/>
          <w:sz w:val="28"/>
        </w:rPr>
        <w:t>
      бюджет қаражатының пайдаланылатын қалдықтары - 134522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Жамбыл облысы Байзақ аудандық мәслихатының 11.03.2024 </w:t>
      </w:r>
      <w:r>
        <w:rPr>
          <w:rFonts w:ascii="Times New Roman"/>
          <w:b w:val="false"/>
          <w:i w:val="false"/>
          <w:color w:val="000000"/>
          <w:sz w:val="28"/>
        </w:rPr>
        <w:t>№20-2</w:t>
      </w:r>
      <w:r>
        <w:rPr>
          <w:rFonts w:ascii="Times New Roman"/>
          <w:b w:val="false"/>
          <w:i w:val="false"/>
          <w:color w:val="ff0000"/>
          <w:sz w:val="28"/>
        </w:rPr>
        <w:t xml:space="preserve"> (01.01.2024 бастап қолданысқа енгізіледі); жаңа редакцияда - Жамбыл облысы Байзақ аудандық мәслихатының 17.05.2024 </w:t>
      </w:r>
      <w:r>
        <w:rPr>
          <w:rFonts w:ascii="Times New Roman"/>
          <w:b w:val="false"/>
          <w:i w:val="false"/>
          <w:color w:val="000000"/>
          <w:sz w:val="28"/>
        </w:rPr>
        <w:t>№ 24-3</w:t>
      </w:r>
      <w:r>
        <w:rPr>
          <w:rFonts w:ascii="Times New Roman"/>
          <w:b w:val="false"/>
          <w:i w:val="false"/>
          <w:color w:val="ff0000"/>
          <w:sz w:val="28"/>
        </w:rPr>
        <w:t xml:space="preserve"> (01.01.2024 бастап қолданысқа енгізіледі); жаңа редакцияда - Жамбыл облысы Байзақ аудандық мәслихатының 03.06.2024 </w:t>
      </w:r>
      <w:r>
        <w:rPr>
          <w:rFonts w:ascii="Times New Roman"/>
          <w:b w:val="false"/>
          <w:i w:val="false"/>
          <w:color w:val="000000"/>
          <w:sz w:val="28"/>
        </w:rPr>
        <w:t>№ 25-3</w:t>
      </w:r>
      <w:r>
        <w:rPr>
          <w:rFonts w:ascii="Times New Roman"/>
          <w:b w:val="false"/>
          <w:i w:val="false"/>
          <w:color w:val="ff0000"/>
          <w:sz w:val="28"/>
        </w:rPr>
        <w:t xml:space="preserve"> (01.01.2024 бастап қолданысқа енгізіледі); жаңа редакцияда - Жамбыл облысы Байзақ аудандық мәслихатының 08.07.2024 </w:t>
      </w:r>
      <w:r>
        <w:rPr>
          <w:rFonts w:ascii="Times New Roman"/>
          <w:b w:val="false"/>
          <w:i w:val="false"/>
          <w:color w:val="000000"/>
          <w:sz w:val="28"/>
        </w:rPr>
        <w:t>№ 27-2</w:t>
      </w:r>
      <w:r>
        <w:rPr>
          <w:rFonts w:ascii="Times New Roman"/>
          <w:b w:val="false"/>
          <w:i w:val="false"/>
          <w:color w:val="ff0000"/>
          <w:sz w:val="28"/>
        </w:rPr>
        <w:t xml:space="preserve"> (01.01.2024 бастап қолданысқа енгізіледі); жаңа редакцияда - Жамбыл облысы Байзақ аудандық мәслихатының 06.09.2024 </w:t>
      </w:r>
      <w:r>
        <w:rPr>
          <w:rFonts w:ascii="Times New Roman"/>
          <w:b w:val="false"/>
          <w:i w:val="false"/>
          <w:color w:val="000000"/>
          <w:sz w:val="28"/>
        </w:rPr>
        <w:t>№ 31-2</w:t>
      </w:r>
      <w:r>
        <w:rPr>
          <w:rFonts w:ascii="Times New Roman"/>
          <w:b w:val="false"/>
          <w:i w:val="false"/>
          <w:color w:val="ff0000"/>
          <w:sz w:val="28"/>
        </w:rPr>
        <w:t xml:space="preserve"> (01.01.2024 бастап қолданысқа енгізіледі); жаңа редакцияда - Жамбыл облысы Байзақ аудандық мәслихатының 31.10.2024 </w:t>
      </w:r>
      <w:r>
        <w:rPr>
          <w:rFonts w:ascii="Times New Roman"/>
          <w:b w:val="false"/>
          <w:i w:val="false"/>
          <w:color w:val="000000"/>
          <w:sz w:val="28"/>
        </w:rPr>
        <w:t>№ 35-2</w:t>
      </w:r>
      <w:r>
        <w:rPr>
          <w:rFonts w:ascii="Times New Roman"/>
          <w:b w:val="false"/>
          <w:i w:val="false"/>
          <w:color w:val="ff0000"/>
          <w:sz w:val="28"/>
        </w:rPr>
        <w:t xml:space="preserve"> (01.01.2024 бастап қолданысқа енгізіледі); жаңа редакцияда - Жамбыл облысы Байзақ аудандық мәслихатының 03.12.2024 </w:t>
      </w:r>
      <w:r>
        <w:rPr>
          <w:rFonts w:ascii="Times New Roman"/>
          <w:b w:val="false"/>
          <w:i w:val="false"/>
          <w:color w:val="000000"/>
          <w:sz w:val="28"/>
        </w:rPr>
        <w:t>№ 37-2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
    <w:p>
      <w:pPr>
        <w:spacing w:after="0"/>
        <w:ind w:left="0"/>
        <w:jc w:val="both"/>
      </w:pPr>
      <w:r>
        <w:rPr>
          <w:rFonts w:ascii="Times New Roman"/>
          <w:b w:val="false"/>
          <w:i w:val="false"/>
          <w:color w:val="000000"/>
          <w:sz w:val="28"/>
        </w:rPr>
        <w:t xml:space="preserve">
      2. 2024 жылы облыстық бюджеттен аудандық бюджетке берілетін субвенция мөлшері 3720538 мың теңге белгіленген. </w:t>
      </w:r>
    </w:p>
    <w:bookmarkEnd w:id="1"/>
    <w:bookmarkStart w:name="z25" w:id="2"/>
    <w:p>
      <w:pPr>
        <w:spacing w:after="0"/>
        <w:ind w:left="0"/>
        <w:jc w:val="both"/>
      </w:pPr>
      <w:r>
        <w:rPr>
          <w:rFonts w:ascii="Times New Roman"/>
          <w:b w:val="false"/>
          <w:i w:val="false"/>
          <w:color w:val="000000"/>
          <w:sz w:val="28"/>
        </w:rPr>
        <w:t xml:space="preserve">
      3. 2024-2026 жылдарға аудандық бюджеттен аудандық маңызы бар қала, ауыл, кент, ауылдық округтерге берілетін субвенция мөлшері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
    <w:bookmarkStart w:name="z26" w:id="3"/>
    <w:p>
      <w:pPr>
        <w:spacing w:after="0"/>
        <w:ind w:left="0"/>
        <w:jc w:val="both"/>
      </w:pPr>
      <w:r>
        <w:rPr>
          <w:rFonts w:ascii="Times New Roman"/>
          <w:b w:val="false"/>
          <w:i w:val="false"/>
          <w:color w:val="000000"/>
          <w:sz w:val="28"/>
        </w:rPr>
        <w:t>
      4.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2023 жылғы 26 желтоқсандағы</w:t>
            </w:r>
            <w:r>
              <w:rPr>
                <w:rFonts w:ascii="Times New Roman"/>
                <w:b w:val="false"/>
                <w:i w:val="false"/>
                <w:color w:val="000000"/>
                <w:sz w:val="20"/>
              </w:rPr>
              <w:t xml:space="preserve"> №16-2 шешіміне 1 қосымша</w:t>
            </w:r>
          </w:p>
        </w:tc>
      </w:tr>
    </w:tbl>
    <w:bookmarkStart w:name="z31" w:id="4"/>
    <w:p>
      <w:pPr>
        <w:spacing w:after="0"/>
        <w:ind w:left="0"/>
        <w:jc w:val="left"/>
      </w:pPr>
      <w:r>
        <w:rPr>
          <w:rFonts w:ascii="Times New Roman"/>
          <w:b/>
          <w:i w:val="false"/>
          <w:color w:val="000000"/>
        </w:rPr>
        <w:t xml:space="preserve"> 2024 жылға арналған аудандық бюджет</w:t>
      </w:r>
    </w:p>
    <w:bookmarkEnd w:id="4"/>
    <w:bookmarkStart w:name="z59" w:id="5"/>
    <w:p>
      <w:pPr>
        <w:spacing w:after="0"/>
        <w:ind w:left="0"/>
        <w:jc w:val="both"/>
      </w:pPr>
      <w:r>
        <w:rPr>
          <w:rFonts w:ascii="Times New Roman"/>
          <w:b w:val="false"/>
          <w:i w:val="false"/>
          <w:color w:val="ff0000"/>
          <w:sz w:val="28"/>
        </w:rPr>
        <w:t xml:space="preserve">
      Ескерту. 1-қосымша жаңа редакцияда- Жамбыл облысы Байзақ аудандық мәслихатының 11.03.2024 </w:t>
      </w:r>
      <w:r>
        <w:rPr>
          <w:rFonts w:ascii="Times New Roman"/>
          <w:b w:val="false"/>
          <w:i w:val="false"/>
          <w:color w:val="ff0000"/>
          <w:sz w:val="28"/>
        </w:rPr>
        <w:t>№20-2</w:t>
      </w:r>
      <w:r>
        <w:rPr>
          <w:rFonts w:ascii="Times New Roman"/>
          <w:b w:val="false"/>
          <w:i w:val="false"/>
          <w:color w:val="ff0000"/>
          <w:sz w:val="28"/>
        </w:rPr>
        <w:t xml:space="preserve"> (01.01.2024 бастап қолданысқа енгізіледі); жаңа редакцияда - Жамбыл облысы Байзақ аудандық мәслихатының 17.05.2024 </w:t>
      </w:r>
      <w:r>
        <w:rPr>
          <w:rFonts w:ascii="Times New Roman"/>
          <w:b w:val="false"/>
          <w:i w:val="false"/>
          <w:color w:val="ff0000"/>
          <w:sz w:val="28"/>
        </w:rPr>
        <w:t>№ 24-3</w:t>
      </w:r>
      <w:r>
        <w:rPr>
          <w:rFonts w:ascii="Times New Roman"/>
          <w:b w:val="false"/>
          <w:i w:val="false"/>
          <w:color w:val="ff0000"/>
          <w:sz w:val="28"/>
        </w:rPr>
        <w:t xml:space="preserve"> (01.01.2024 бастап қолданысқа енгізіледі); жаңа редакцияда - Жамбыл облысы Байзақ аудандық мәслихатының 03.06.2024 </w:t>
      </w:r>
      <w:r>
        <w:rPr>
          <w:rFonts w:ascii="Times New Roman"/>
          <w:b w:val="false"/>
          <w:i w:val="false"/>
          <w:color w:val="ff0000"/>
          <w:sz w:val="28"/>
        </w:rPr>
        <w:t>№ 25-3</w:t>
      </w:r>
      <w:r>
        <w:rPr>
          <w:rFonts w:ascii="Times New Roman"/>
          <w:b w:val="false"/>
          <w:i w:val="false"/>
          <w:color w:val="ff0000"/>
          <w:sz w:val="28"/>
        </w:rPr>
        <w:t xml:space="preserve"> (01.01.2024 бастап қолданысқа енгізіледі); жаңа редакцияда - Жамбыл облысы Байзақ аудандық мәслихатының 08.07.2024 </w:t>
      </w:r>
      <w:r>
        <w:rPr>
          <w:rFonts w:ascii="Times New Roman"/>
          <w:b w:val="false"/>
          <w:i w:val="false"/>
          <w:color w:val="ff0000"/>
          <w:sz w:val="28"/>
        </w:rPr>
        <w:t>№ 27-2</w:t>
      </w:r>
      <w:r>
        <w:rPr>
          <w:rFonts w:ascii="Times New Roman"/>
          <w:b w:val="false"/>
          <w:i w:val="false"/>
          <w:color w:val="ff0000"/>
          <w:sz w:val="28"/>
        </w:rPr>
        <w:t xml:space="preserve"> (01.01.2024 бастап қолданысқа енгізіледі); жаңа редакцияда - Жамбыл облысы Байзақ аудандық мәслихатының 06.09.2024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жаңа редакцияда - Жамбыл облысы Байзақ аудандық мәслихатының 31.10.2024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жаңа редакцияда - Жамбыл облысы Байзақ аудандық мәслихатының 03.12.2024 </w:t>
      </w:r>
      <w:r>
        <w:rPr>
          <w:rFonts w:ascii="Times New Roman"/>
          <w:b w:val="false"/>
          <w:i w:val="false"/>
          <w:color w:val="ff0000"/>
          <w:sz w:val="28"/>
        </w:rPr>
        <w:t>№ 37-2</w:t>
      </w:r>
      <w:r>
        <w:rPr>
          <w:rFonts w:ascii="Times New Roman"/>
          <w:b w:val="false"/>
          <w:i w:val="false"/>
          <w:color w:val="ff0000"/>
          <w:sz w:val="28"/>
        </w:rPr>
        <w:t xml:space="preserve"> (01.01.2024 бастап қолданысқа енгізіледі) шешімдерімен.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w:t>
            </w:r>
          </w:p>
        </w:tc>
      </w:tr>
    </w:tbl>
    <w:bookmarkStart w:name="z32" w:id="6"/>
    <w:p>
      <w:pPr>
        <w:spacing w:after="0"/>
        <w:ind w:left="0"/>
        <w:jc w:val="both"/>
      </w:pPr>
      <w:r>
        <w:rPr>
          <w:rFonts w:ascii="Times New Roman"/>
          <w:b w:val="false"/>
          <w:i w:val="false"/>
          <w:color w:val="000000"/>
          <w:sz w:val="28"/>
        </w:rPr>
        <w:t>
      Байзақ аудандық мәслихатының</w:t>
      </w:r>
    </w:p>
    <w:bookmarkEnd w:id="6"/>
    <w:bookmarkStart w:name="z34" w:id="7"/>
    <w:p>
      <w:pPr>
        <w:spacing w:after="0"/>
        <w:ind w:left="0"/>
        <w:jc w:val="both"/>
      </w:pPr>
      <w:r>
        <w:rPr>
          <w:rFonts w:ascii="Times New Roman"/>
          <w:b w:val="false"/>
          <w:i w:val="false"/>
          <w:color w:val="000000"/>
          <w:sz w:val="28"/>
        </w:rPr>
        <w:t>
      2023 жылғы 26 желтоқсандағы</w:t>
      </w:r>
    </w:p>
    <w:bookmarkEnd w:id="7"/>
    <w:p>
      <w:pPr>
        <w:spacing w:after="0"/>
        <w:ind w:left="0"/>
        <w:jc w:val="both"/>
      </w:pPr>
      <w:r>
        <w:rPr>
          <w:rFonts w:ascii="Times New Roman"/>
          <w:b w:val="false"/>
          <w:i w:val="false"/>
          <w:color w:val="000000"/>
          <w:sz w:val="28"/>
        </w:rPr>
        <w:t>
       № 16-2 шешіміне 2 қосымша</w:t>
      </w:r>
    </w:p>
    <w:bookmarkStart w:name="z35" w:id="8"/>
    <w:p>
      <w:pPr>
        <w:spacing w:after="0"/>
        <w:ind w:left="0"/>
        <w:jc w:val="left"/>
      </w:pPr>
      <w:r>
        <w:rPr>
          <w:rFonts w:ascii="Times New Roman"/>
          <w:b/>
          <w:i w:val="false"/>
          <w:color w:val="000000"/>
        </w:rPr>
        <w:t xml:space="preserve"> 2025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4977207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2023 жылғы 26 желтоқсандағы</w:t>
            </w:r>
            <w:r>
              <w:rPr>
                <w:rFonts w:ascii="Times New Roman"/>
                <w:b w:val="false"/>
                <w:i w:val="false"/>
                <w:color w:val="000000"/>
                <w:sz w:val="20"/>
              </w:rPr>
              <w:t xml:space="preserve"> № 16-2 шешіміне 3 қосымша</w:t>
            </w:r>
          </w:p>
        </w:tc>
      </w:tr>
    </w:tbl>
    <w:bookmarkStart w:name="z39" w:id="9"/>
    <w:p>
      <w:pPr>
        <w:spacing w:after="0"/>
        <w:ind w:left="0"/>
        <w:jc w:val="left"/>
      </w:pPr>
      <w:r>
        <w:rPr>
          <w:rFonts w:ascii="Times New Roman"/>
          <w:b/>
          <w:i w:val="false"/>
          <w:color w:val="000000"/>
        </w:rPr>
        <w:t xml:space="preserve"> 2026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2023 жылғы 26 желтоқсандағы</w:t>
            </w:r>
            <w:r>
              <w:rPr>
                <w:rFonts w:ascii="Times New Roman"/>
                <w:b w:val="false"/>
                <w:i w:val="false"/>
                <w:color w:val="000000"/>
                <w:sz w:val="20"/>
              </w:rPr>
              <w:t xml:space="preserve"> № 16-2 шешіміне 4 қосымша</w:t>
            </w:r>
          </w:p>
        </w:tc>
      </w:tr>
    </w:tbl>
    <w:bookmarkStart w:name="z43" w:id="10"/>
    <w:p>
      <w:pPr>
        <w:spacing w:after="0"/>
        <w:ind w:left="0"/>
        <w:jc w:val="left"/>
      </w:pPr>
      <w:r>
        <w:rPr>
          <w:rFonts w:ascii="Times New Roman"/>
          <w:b/>
          <w:i w:val="false"/>
          <w:color w:val="000000"/>
        </w:rPr>
        <w:t xml:space="preserve"> 2024-2026 жылдарға ауданық бюджеттен аудандық маңызы бар қала, ауыл, кент, ауылдық округтерге берілетін субвенция мөлшері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