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28513" w14:textId="b8285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"2023-2025 жылдарға арналған қалалық бюджет туралы" Тараз қалалық мәслихатының 2022 жылғы 23 желтоқсандағы №21-2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Тараз қалалық мәслихатының 2023 жылғы 23 қазандағы № 8-2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Тараз қалалық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"2023-2025 жылдарға арналған қалалық бюджет туралы" Тараз қалалық мәслихатының 2022 жылғы 23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№21-2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2023-2025 жылдарға арналған қалалық бюджет тиісінше осы шешімге 1, 2, 3 қосымшаларға сәйкес, оның ішінде 2023 жылға мынадай көлемдерде бекітілсін:</w:t>
      </w:r>
    </w:p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60 265 258 мың теңге, оның ішінде: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28 126 838 мың теңге;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cалықтық емес түсімдер – 389 150 мың теңге;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9 460 000 мың теңге;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22 289 270 мың теңге;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59 571 022 мың теңге;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 теңге; 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856 900 мың теңге: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856 900 мың теңге;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сатудан түсетін түсімдер – 0 теңге;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-162 664 мың теңге; 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-162 664 мың теңге: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11 698 828 мың теңге;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14 532 043 мың теңге;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2 995 879 мың теңге; 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2023 жылға арналған қала әкімдігінің резерві 800 692 мың теңге сомасында бекітілсін".</w:t>
      </w:r>
    </w:p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2023 жылдың 1 қаңтарынан бастап қолданысқа енгізіледі.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Тараз қалалық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Олжабай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Тараз қалалық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2023 жылғы 23 қазандағы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№8-2 шешіміне 1 қосымша</w:t>
            </w:r>
          </w:p>
        </w:tc>
      </w:tr>
    </w:tbl>
    <w:bookmarkStart w:name="z3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Тараз қаласының 2023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60 265 258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28 126 838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11 989 276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7 349 276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4 754 997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1 609 687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3 857 565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3 675 215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22 289 270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22 289 270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22 289 270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59 571 022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2 906 422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702 678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1 782 616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1 547 164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өнеркәсіп және туризм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6 828 881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2 085 300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2 085 300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2 686 445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739 301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1 608 977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1 413 297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қамтамасыз ету объектілерін салу және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34 146 357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21 125 154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12 045 715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7 009 439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5 329 052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615 259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4 179 605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6 579 804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2 559 201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1 468 467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2 549 766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3 030 847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755 429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755 429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 жануарларына арналған баспаналарды, уақытша ұстау пункттерін ұстау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973 502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789 508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740 913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8 076 442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8 076 442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1 184 971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3 616 246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2 932 225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807 407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562 271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562 271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562 271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1 421 191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1 421 191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1 377 717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Қаржы активтерін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-162 664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162 664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11 698 828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11 698 828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11 698 828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2 995 879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Атауы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14 532 043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14 532 043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14 532 043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