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0a64" w14:textId="2660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2023 жылғы 15 қыркүйектегі № 7-4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және 3) тармақшаларына,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№24212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бұйрығына және Қазақстан Республикасы Экология, геология және табиғи ресурстар министрінің 2021 жылғы 14 қыркүйектегі №377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№24382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бұйрығына сәйкес, Тараз қалалық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Тараз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15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№7-4 шешіміне 1- 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бойынша коммуналдық қалдықтардың түзілу және жинақталу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дүкендері, 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тауарларының, 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1,761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Ескертпе: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шаршы метр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15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№7-4 шешіміне 2-қосымша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бойынша халық үшін тұрмыстық қатты қалдықтарды жинауға, тасымалдауға, сұрыптауға және көмуге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