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f4f9" w14:textId="041f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облысында 2023 жылға мектепке дейінгі тәрбие мен оқытуға мемлекеттік білім беру тапсырысын және ата-ана төлемақысының мөлшерін бекіту туралы" Жамбыл облысы әкімдігінің 2023 жылғы 9 наурыздағы № 35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26 желтоқсандағы № 284 қаулысы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облысында 2023 жылға мектепке дейінгі тәрбие мен оқытуға мемлекеттік білім беру тапсырысын және ата-ана төлемақысының мөлшерін бекіту туралы" Жамбыл облысы әкімдігінің 2023 жылғы 9 наурыздағы № 35 қаулысына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 осы қаулыдан туындайтын шаралардың қабылдануын қамтамасыз етсін.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қаулының орындалуын бақылау Жамбыл облысы әкімінің жетекшілік ететін орынбасарына жүктелсін.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 және 2023 жылдың 1 қыркүйегінен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Қарашөкеев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