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ee39" w14:textId="83be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пестицидтерге, биоагенттерге (энтомофагтарға) арналған субсидиялар тізбесі мен нормаларын, сондай-ақ пестицидтерді, биоагенттердi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8 тамыздағы № 144 қаулысы</w:t>
      </w:r>
    </w:p>
    <w:p>
      <w:pPr>
        <w:spacing w:after="0"/>
        <w:ind w:left="0"/>
        <w:jc w:val="both"/>
      </w:pPr>
      <w:bookmarkStart w:name="z4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бекітілген Өсiмдiк шаруашылығы өнiмiнiң шығымдылығы мен сапасын арттыруды субсидиялау қағидасына сәйкес Жамбыл облысының әкімдігі ҚАУЛЫ ЕТЕДІ:</w:t>
      </w:r>
    </w:p>
    <w:bookmarkEnd w:id="0"/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2023 жылға пестицидтерге, биоагенттерге (энтомофагтарға) арналған субсидиялар тізбесі мен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2023 жылға пестицидтерді, биоагенттердi (энтомофагтарды) субсидиялауға арналған бюджет қаражатының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 осы қаулыда туындайтын шаралардың қабылдануын қамтамасыз етсін.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Нұржігітов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пестицидтерге, биоагенттерге (энтомофагтарға) арналған субсидиялар тізбесі мен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тобы бойынша белсенді ингредиент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(килограмм, грамм, дана)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 КЛИНСПРЕЙІ, в.г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этилгексил эфирі түріндегі дихлорфеноксиацет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 түріндегі дихлорфеноксиацет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 түріндегі дихлорфеноксиацет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дихлорфеноксиацет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2,4-Д қышқылы,905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эмульсиясы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Ұшпалы эфирлер түріндегі 2,4-Д қышқылы,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2-клопиралидтің 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2,4 - Д қышқылы, 420 грамм/литр + дикамба қышқылының 2-этилгексил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заводтық бинарлы қаптамасы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заводтық бинарлы қаптамасы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қышқылы, 410 грамм/литр + клопиралид, 40 грамм / литр күрделі 2-этилгексил эфирлері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 түріндегі қышқыл,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қышқылдары, 360 грамм/литр + хлорсульфурон қышқылдары,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MЦПА диметиламин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су-суспензия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АМИДА,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эмульсия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эмульсиясы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2-этилгексил эфирі түріндегі клопиралид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ылғалдандыратын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ылғалдандыратын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МЕРИТ 45,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сұйық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 дисперсті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 дисперсті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эмульсиясы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МАЙСТЕР ПАУЭР,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концентрат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концентрат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суда еритін түйіршіктер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, 7,4 грамм/литр + изооктил, 2,4-Д дихлорфеноксиацет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ВЕЛОСИТИ СУПЕР, концентрат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МУШКЕТ ПЛЮС,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концентрат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Қышқыл эфир түрінде,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 Д қышқылы,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Қышқыл күрделі 2-этилгексил эфирі түрінде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суспензия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ПИКСТАР,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май-су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май-су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концентрат суспензиясы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эмульсиясы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стрептотрициндық антибиотик комплексі,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пестицидтерге, биоагенттерге (энтомофагтарға) арналған субсидиялауға бюджеттік қаражат көлемдері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 көлемі, теңге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104 009 000,0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104 009 000,0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