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909a" w14:textId="dfe9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2022 жылғы 14 желтоқсандағы №23-3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2023 жылғы 18 қазандағы № 8-3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облыстық бюджет туралы" Жамбыл облыстық мәслихатының 2022 жылғы 14 желтоқсандағы </w:t>
      </w:r>
      <w:r>
        <w:rPr>
          <w:rFonts w:ascii="Times New Roman"/>
          <w:b w:val="false"/>
          <w:i w:val="false"/>
          <w:color w:val="000000"/>
          <w:sz w:val="28"/>
        </w:rPr>
        <w:t>№23-3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облыстық бюджет 1, 2, 3, 4 -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555 569 874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54 159 450 мың теңге;</w:t>
      </w:r>
    </w:p>
    <w:bookmarkEnd w:id="4"/>
    <w:bookmarkStart w:name="z13" w:id="5"/>
    <w:p>
      <w:pPr>
        <w:spacing w:after="0"/>
        <w:ind w:left="0"/>
        <w:jc w:val="both"/>
      </w:pPr>
      <w:r>
        <w:rPr>
          <w:rFonts w:ascii="Times New Roman"/>
          <w:b w:val="false"/>
          <w:i w:val="false"/>
          <w:color w:val="000000"/>
          <w:sz w:val="28"/>
        </w:rPr>
        <w:t>
      салықтық емес түсімдер – 6 185 194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20 000 мың теңге;</w:t>
      </w:r>
    </w:p>
    <w:bookmarkEnd w:id="6"/>
    <w:bookmarkStart w:name="z15" w:id="7"/>
    <w:p>
      <w:pPr>
        <w:spacing w:after="0"/>
        <w:ind w:left="0"/>
        <w:jc w:val="both"/>
      </w:pPr>
      <w:r>
        <w:rPr>
          <w:rFonts w:ascii="Times New Roman"/>
          <w:b w:val="false"/>
          <w:i w:val="false"/>
          <w:color w:val="000000"/>
          <w:sz w:val="28"/>
        </w:rPr>
        <w:t>
      трансферттер түсiмі – 495 205 230 мың теңге;</w:t>
      </w:r>
    </w:p>
    <w:bookmarkEnd w:id="7"/>
    <w:bookmarkStart w:name="z16" w:id="8"/>
    <w:p>
      <w:pPr>
        <w:spacing w:after="0"/>
        <w:ind w:left="0"/>
        <w:jc w:val="both"/>
      </w:pPr>
      <w:r>
        <w:rPr>
          <w:rFonts w:ascii="Times New Roman"/>
          <w:b w:val="false"/>
          <w:i w:val="false"/>
          <w:color w:val="000000"/>
          <w:sz w:val="28"/>
        </w:rPr>
        <w:t xml:space="preserve">
      2) шығындар – 561 151 266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23 557 713 мың теңге:</w:t>
      </w:r>
    </w:p>
    <w:bookmarkEnd w:id="9"/>
    <w:bookmarkStart w:name="z18" w:id="10"/>
    <w:p>
      <w:pPr>
        <w:spacing w:after="0"/>
        <w:ind w:left="0"/>
        <w:jc w:val="both"/>
      </w:pPr>
      <w:r>
        <w:rPr>
          <w:rFonts w:ascii="Times New Roman"/>
          <w:b w:val="false"/>
          <w:i w:val="false"/>
          <w:color w:val="000000"/>
          <w:sz w:val="28"/>
        </w:rPr>
        <w:t>
      бюджеттік кредиттер – 41 885 595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18 327 882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2"/>
    <w:bookmarkStart w:name="z21" w:id="13"/>
    <w:p>
      <w:pPr>
        <w:spacing w:after="0"/>
        <w:ind w:left="0"/>
        <w:jc w:val="both"/>
      </w:pPr>
      <w:r>
        <w:rPr>
          <w:rFonts w:ascii="Times New Roman"/>
          <w:b w:val="false"/>
          <w:i w:val="false"/>
          <w:color w:val="000000"/>
          <w:sz w:val="28"/>
        </w:rPr>
        <w:t>
      қаржы активтерін сатып алу – 0;</w:t>
      </w:r>
    </w:p>
    <w:bookmarkEnd w:id="13"/>
    <w:bookmarkStart w:name="z22"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3" w:id="15"/>
    <w:p>
      <w:pPr>
        <w:spacing w:after="0"/>
        <w:ind w:left="0"/>
        <w:jc w:val="both"/>
      </w:pPr>
      <w:r>
        <w:rPr>
          <w:rFonts w:ascii="Times New Roman"/>
          <w:b w:val="false"/>
          <w:i w:val="false"/>
          <w:color w:val="000000"/>
          <w:sz w:val="28"/>
        </w:rPr>
        <w:t>
      5) бюджет тапшылығы (профициті) – -29 139 105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29 139 105 мың теңге.</w:t>
      </w:r>
    </w:p>
    <w:bookmarkEnd w:id="16"/>
    <w:bookmarkStart w:name="z25"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17"/>
    <w:bookmarkStart w:name="z26"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2022 жылғы 14 желтоқсандағы </w:t>
            </w:r>
            <w:r>
              <w:rPr>
                <w:rFonts w:ascii="Times New Roman"/>
                <w:b w:val="false"/>
                <w:i w:val="false"/>
                <w:color w:val="000000"/>
                <w:sz w:val="20"/>
              </w:rPr>
              <w:t>№23-3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18 қазандағы №8-3</w:t>
            </w:r>
            <w:r>
              <w:rPr>
                <w:rFonts w:ascii="Times New Roman"/>
                <w:b w:val="false"/>
                <w:i w:val="false"/>
                <w:color w:val="000000"/>
                <w:sz w:val="20"/>
              </w:rPr>
              <w:t xml:space="preserve"> шешіміне қосымша</w:t>
            </w:r>
          </w:p>
        </w:tc>
      </w:tr>
    </w:tbl>
    <w:bookmarkStart w:name="z34" w:id="19"/>
    <w:p>
      <w:pPr>
        <w:spacing w:after="0"/>
        <w:ind w:left="0"/>
        <w:jc w:val="left"/>
      </w:pPr>
      <w:r>
        <w:rPr>
          <w:rFonts w:ascii="Times New Roman"/>
          <w:b/>
          <w:i w:val="false"/>
          <w:color w:val="000000"/>
        </w:rPr>
        <w:t xml:space="preserve"> 2023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555 569 874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495 205 230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484 301 294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484 301 294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561 151 266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312 955 297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18 327 882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Сомасы,</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