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6c41" w14:textId="e016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Шұғылбай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26 желтоқсандағы № 10-11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Шұғылбай ауылдық округінің бюджет тиесінше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2 061,0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45 250,7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22-3/8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облыстық бюджеттен нысаналы трансферттер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республикалық бюджеттен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аудандық бюджеттен нысаналы трансферттер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Шұғылбай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22-3/8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Шұғылбай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Шұғылбай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ауылдық округіндегі Тентек өзенінің арнасын реттеу, Мелитополь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