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fe6d" w14:textId="cadf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Үлгілімалшы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26 желтоқсандағы № 10-10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Үлгілімалшы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63 738,5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4 020,0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59 718,5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67 030,9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3 292,4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Көкпекті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22-3/7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ауылдық округ бюджетінде облыстық бюджеттен нысаналы трансферттер ескерілсін.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ауылдық округ бюджетінде республикалық бюджеттен нысаналы трансферттер ескерілсін.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ауылдық округ бюджетінде аудандық бюджеттен нысаналы трансферттер ескерілсін.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ауылдық округ бюджетінің ағымдағы бюджеттік бағдарламаларының тізбесі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Үлгілімалшы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Көкпекті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22-3/7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Үлгілімалшы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Үлгілімалшы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Үлгілімалшы ауылына көше жарықтандыруды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Сулеймен ауылына көше жарықтандыруды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